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271D" w:rsidRPr="00A7271D" w:rsidRDefault="00DC6388" w:rsidP="000759B7">
      <w:pPr>
        <w:pStyle w:val="Heading1"/>
        <w:rPr>
          <w:rFonts w:ascii="Arial" w:eastAsia="Times New Roman" w:hAnsi="Arial" w:cs="Arial"/>
        </w:rPr>
      </w:pPr>
      <w:r>
        <w:rPr>
          <w:rFonts w:eastAsia="Times New Roman"/>
        </w:rPr>
        <w:t xml:space="preserve">A BRIEF GUIDE TO </w:t>
      </w:r>
      <w:r w:rsidR="00A509BA">
        <w:rPr>
          <w:rFonts w:eastAsia="Times New Roman"/>
        </w:rPr>
        <w:t>SIGN LANGUAGE</w:t>
      </w:r>
      <w:r w:rsidR="00A7271D" w:rsidRPr="00A7271D">
        <w:rPr>
          <w:rFonts w:eastAsia="Times New Roman"/>
        </w:rPr>
        <w:t xml:space="preserve"> INTERPRETING</w:t>
      </w:r>
    </w:p>
    <w:p w:rsidR="00A509BA" w:rsidRDefault="00A509BA" w:rsidP="00A509BA">
      <w:pPr>
        <w:shd w:val="clear" w:color="auto" w:fill="FFFFFF"/>
        <w:spacing w:line="225" w:lineRule="atLeast"/>
        <w:rPr>
          <w:rFonts w:ascii="Times New Roman" w:eastAsia="Times New Roman" w:hAnsi="Times New Roman"/>
          <w:color w:val="000000"/>
          <w:sz w:val="24"/>
          <w:szCs w:val="24"/>
        </w:rPr>
      </w:pPr>
      <w:r w:rsidRPr="00A509BA">
        <w:rPr>
          <w:rFonts w:ascii="Times New Roman" w:eastAsia="Times New Roman" w:hAnsi="Times New Roman"/>
          <w:color w:val="000000"/>
          <w:sz w:val="24"/>
          <w:szCs w:val="24"/>
        </w:rPr>
        <w:br/>
        <w:t xml:space="preserve">This brief working guide will assist church leaders working with sign language interpreters. </w:t>
      </w:r>
      <w:r>
        <w:rPr>
          <w:rFonts w:ascii="Times New Roman" w:eastAsia="Times New Roman" w:hAnsi="Times New Roman"/>
          <w:color w:val="000000"/>
          <w:sz w:val="24"/>
          <w:szCs w:val="24"/>
        </w:rPr>
        <w:t xml:space="preserve">Sign language interpreters are a part of a long-standing profession that have provided </w:t>
      </w:r>
      <w:r w:rsidR="00D05F9E">
        <w:rPr>
          <w:rFonts w:ascii="Times New Roman" w:eastAsia="Times New Roman" w:hAnsi="Times New Roman"/>
          <w:color w:val="000000"/>
          <w:sz w:val="24"/>
          <w:szCs w:val="24"/>
        </w:rPr>
        <w:t xml:space="preserve">interpreting </w:t>
      </w:r>
      <w:r>
        <w:rPr>
          <w:rFonts w:ascii="Times New Roman" w:eastAsia="Times New Roman" w:hAnsi="Times New Roman"/>
          <w:color w:val="000000"/>
          <w:sz w:val="24"/>
          <w:szCs w:val="24"/>
        </w:rPr>
        <w:t xml:space="preserve">services to Deaf, hard of hearing, late-deafened, Deafblind, and hearing people. Below are some insightful considerations when working with interpreters. </w:t>
      </w:r>
      <w:r w:rsidRPr="00A509BA">
        <w:rPr>
          <w:rFonts w:ascii="Times New Roman" w:eastAsia="Times New Roman" w:hAnsi="Times New Roman"/>
          <w:color w:val="000000"/>
          <w:sz w:val="24"/>
          <w:szCs w:val="24"/>
        </w:rPr>
        <w:br/>
      </w:r>
      <w:r w:rsidRPr="00A509BA">
        <w:rPr>
          <w:rFonts w:ascii="Times New Roman" w:eastAsia="Times New Roman" w:hAnsi="Times New Roman"/>
          <w:color w:val="000000"/>
          <w:sz w:val="24"/>
          <w:szCs w:val="24"/>
        </w:rPr>
        <w:br/>
      </w:r>
      <w:r w:rsidRPr="000759B7">
        <w:rPr>
          <w:rStyle w:val="Heading2Char"/>
        </w:rPr>
        <w:t>Acquiring Interpreters</w:t>
      </w:r>
      <w:r w:rsidRPr="00A509BA">
        <w:rPr>
          <w:rFonts w:ascii="Times New Roman" w:eastAsia="Times New Roman" w:hAnsi="Times New Roman"/>
          <w:color w:val="000000"/>
          <w:sz w:val="24"/>
          <w:szCs w:val="24"/>
        </w:rPr>
        <w:t xml:space="preserve"> </w:t>
      </w:r>
    </w:p>
    <w:p w:rsidR="00A509BA" w:rsidRDefault="00A509BA" w:rsidP="00A509BA">
      <w:pPr>
        <w:shd w:val="clear" w:color="auto" w:fill="FFFFFF"/>
        <w:spacing w:line="225" w:lineRule="atLeast"/>
        <w:rPr>
          <w:rFonts w:ascii="Times New Roman" w:eastAsia="Times New Roman" w:hAnsi="Times New Roman"/>
          <w:color w:val="000000"/>
          <w:sz w:val="24"/>
          <w:szCs w:val="24"/>
        </w:rPr>
      </w:pPr>
      <w:r w:rsidRPr="00A509BA">
        <w:rPr>
          <w:rFonts w:ascii="Times New Roman" w:eastAsia="Times New Roman" w:hAnsi="Times New Roman"/>
          <w:color w:val="000000"/>
          <w:sz w:val="24"/>
          <w:szCs w:val="24"/>
        </w:rPr>
        <w:t>Often, individuals who do not work within the Deaf community are unfamiliar with Deaf resources, such as sign language interpreting agencies. A few ideas for acquiring interpreters are:</w:t>
      </w:r>
    </w:p>
    <w:p w:rsidR="00F05AD0" w:rsidRDefault="00A509BA" w:rsidP="00A509BA">
      <w:pPr>
        <w:shd w:val="clear" w:color="auto" w:fill="FFFFFF"/>
        <w:spacing w:line="225" w:lineRule="atLeast"/>
        <w:rPr>
          <w:rFonts w:ascii="Times New Roman" w:eastAsia="Times New Roman" w:hAnsi="Times New Roman"/>
          <w:color w:val="000000"/>
          <w:sz w:val="24"/>
          <w:szCs w:val="24"/>
        </w:rPr>
      </w:pPr>
      <w:r w:rsidRPr="00A509BA">
        <w:rPr>
          <w:rFonts w:ascii="Times New Roman" w:eastAsia="Times New Roman" w:hAnsi="Times New Roman"/>
          <w:color w:val="000000"/>
          <w:sz w:val="24"/>
          <w:szCs w:val="24"/>
        </w:rPr>
        <w:t>1. Contacting sign language interpreting agencies</w:t>
      </w:r>
      <w:r>
        <w:rPr>
          <w:rFonts w:ascii="Times New Roman" w:eastAsia="Times New Roman" w:hAnsi="Times New Roman"/>
          <w:color w:val="000000"/>
          <w:sz w:val="24"/>
          <w:szCs w:val="24"/>
        </w:rPr>
        <w:t xml:space="preserve"> in your area. It’s </w:t>
      </w:r>
      <w:r w:rsidRPr="00A509BA">
        <w:rPr>
          <w:rFonts w:ascii="Times New Roman" w:eastAsia="Times New Roman" w:hAnsi="Times New Roman"/>
          <w:color w:val="000000"/>
          <w:sz w:val="24"/>
          <w:szCs w:val="24"/>
        </w:rPr>
        <w:t>expensive</w:t>
      </w:r>
      <w:r>
        <w:rPr>
          <w:rFonts w:ascii="Times New Roman" w:eastAsia="Times New Roman" w:hAnsi="Times New Roman"/>
          <w:color w:val="000000"/>
          <w:sz w:val="24"/>
          <w:szCs w:val="24"/>
        </w:rPr>
        <w:t>, but can be helpful in a pinch</w:t>
      </w:r>
      <w:r w:rsidRPr="00A509BA">
        <w:rPr>
          <w:rFonts w:ascii="Times New Roman" w:eastAsia="Times New Roman" w:hAnsi="Times New Roman"/>
          <w:color w:val="000000"/>
          <w:sz w:val="24"/>
          <w:szCs w:val="24"/>
        </w:rPr>
        <w:t xml:space="preserve">. </w:t>
      </w:r>
      <w:r w:rsidRPr="00A509BA">
        <w:rPr>
          <w:rFonts w:ascii="Times New Roman" w:eastAsia="Times New Roman" w:hAnsi="Times New Roman"/>
          <w:color w:val="000000"/>
          <w:sz w:val="24"/>
          <w:szCs w:val="24"/>
        </w:rPr>
        <w:br/>
        <w:t xml:space="preserve">2. Contacting the state vocational rehabilitation </w:t>
      </w:r>
      <w:r>
        <w:rPr>
          <w:rFonts w:ascii="Times New Roman" w:eastAsia="Times New Roman" w:hAnsi="Times New Roman"/>
          <w:color w:val="000000"/>
          <w:sz w:val="24"/>
          <w:szCs w:val="24"/>
        </w:rPr>
        <w:t xml:space="preserve">(V.R.) </w:t>
      </w:r>
      <w:r w:rsidRPr="00A509BA">
        <w:rPr>
          <w:rFonts w:ascii="Times New Roman" w:eastAsia="Times New Roman" w:hAnsi="Times New Roman"/>
          <w:color w:val="000000"/>
          <w:sz w:val="24"/>
          <w:szCs w:val="24"/>
        </w:rPr>
        <w:t xml:space="preserve">office to ask for recommended resources (they </w:t>
      </w:r>
      <w:r>
        <w:rPr>
          <w:rFonts w:ascii="Times New Roman" w:eastAsia="Times New Roman" w:hAnsi="Times New Roman"/>
          <w:color w:val="000000"/>
          <w:sz w:val="24"/>
          <w:szCs w:val="24"/>
        </w:rPr>
        <w:t>will likely</w:t>
      </w:r>
      <w:r w:rsidRPr="00A509BA">
        <w:rPr>
          <w:rFonts w:ascii="Times New Roman" w:eastAsia="Times New Roman" w:hAnsi="Times New Roman"/>
          <w:color w:val="000000"/>
          <w:sz w:val="24"/>
          <w:szCs w:val="24"/>
        </w:rPr>
        <w:t xml:space="preserve"> have a directory). </w:t>
      </w:r>
      <w:r w:rsidRPr="00A509BA">
        <w:rPr>
          <w:rFonts w:ascii="Times New Roman" w:eastAsia="Times New Roman" w:hAnsi="Times New Roman"/>
          <w:color w:val="000000"/>
          <w:sz w:val="24"/>
          <w:szCs w:val="24"/>
        </w:rPr>
        <w:br/>
        <w:t xml:space="preserve">3. Contact the state Deaf and Hard of Hearing Commission/Office/Coalition (they </w:t>
      </w:r>
      <w:r>
        <w:rPr>
          <w:rFonts w:ascii="Times New Roman" w:eastAsia="Times New Roman" w:hAnsi="Times New Roman"/>
          <w:color w:val="000000"/>
          <w:sz w:val="24"/>
          <w:szCs w:val="24"/>
        </w:rPr>
        <w:t>often</w:t>
      </w:r>
      <w:r w:rsidRPr="00A509BA">
        <w:rPr>
          <w:rFonts w:ascii="Times New Roman" w:eastAsia="Times New Roman" w:hAnsi="Times New Roman"/>
          <w:color w:val="000000"/>
          <w:sz w:val="24"/>
          <w:szCs w:val="24"/>
        </w:rPr>
        <w:t xml:space="preserve"> have</w:t>
      </w:r>
      <w:r>
        <w:rPr>
          <w:rFonts w:ascii="Times New Roman" w:eastAsia="Times New Roman" w:hAnsi="Times New Roman"/>
          <w:color w:val="000000"/>
          <w:sz w:val="24"/>
          <w:szCs w:val="24"/>
        </w:rPr>
        <w:t xml:space="preserve"> a list of</w:t>
      </w:r>
      <w:r w:rsidRPr="00A509BA">
        <w:rPr>
          <w:rFonts w:ascii="Times New Roman" w:eastAsia="Times New Roman" w:hAnsi="Times New Roman"/>
          <w:color w:val="000000"/>
          <w:sz w:val="24"/>
          <w:szCs w:val="24"/>
        </w:rPr>
        <w:t xml:space="preserve"> resources or referrals). </w:t>
      </w:r>
      <w:r w:rsidRPr="00A509BA">
        <w:rPr>
          <w:rFonts w:ascii="Times New Roman" w:eastAsia="Times New Roman" w:hAnsi="Times New Roman"/>
          <w:color w:val="000000"/>
          <w:sz w:val="24"/>
          <w:szCs w:val="24"/>
        </w:rPr>
        <w:br/>
        <w:t xml:space="preserve">4. Research colleges and universities in your state that offer sign language interpreting programs, as students need practicum hours. </w:t>
      </w:r>
      <w:r>
        <w:rPr>
          <w:rFonts w:ascii="Times New Roman" w:eastAsia="Times New Roman" w:hAnsi="Times New Roman"/>
          <w:color w:val="000000"/>
          <w:sz w:val="24"/>
          <w:szCs w:val="24"/>
        </w:rPr>
        <w:t>Some professors or department chairpersons may be familiar with Deaf-related resources.</w:t>
      </w:r>
      <w:r w:rsidRPr="00A509BA">
        <w:rPr>
          <w:rFonts w:ascii="Times New Roman" w:eastAsia="Times New Roman" w:hAnsi="Times New Roman"/>
          <w:color w:val="000000"/>
          <w:sz w:val="24"/>
          <w:szCs w:val="24"/>
        </w:rPr>
        <w:br/>
        <w:t>5. Go to the Registry of Interpreters for the Deaf (</w:t>
      </w:r>
      <w:hyperlink r:id="rId6" w:history="1">
        <w:r w:rsidRPr="00A509BA">
          <w:rPr>
            <w:rStyle w:val="Hyperlink"/>
            <w:rFonts w:ascii="Times New Roman" w:eastAsia="Times New Roman" w:hAnsi="Times New Roman"/>
            <w:sz w:val="24"/>
            <w:szCs w:val="24"/>
          </w:rPr>
          <w:t>RID</w:t>
        </w:r>
      </w:hyperlink>
      <w:r w:rsidRPr="00A509BA">
        <w:rPr>
          <w:rFonts w:ascii="Times New Roman" w:eastAsia="Times New Roman" w:hAnsi="Times New Roman"/>
          <w:color w:val="000000"/>
          <w:sz w:val="24"/>
          <w:szCs w:val="24"/>
        </w:rPr>
        <w:t xml:space="preserve">) website and search for interpreters on their online directory (it's best search by state as some interpreters do not mind traveling). </w:t>
      </w:r>
      <w:r w:rsidRPr="00A509BA">
        <w:rPr>
          <w:rFonts w:ascii="Times New Roman" w:eastAsia="Times New Roman" w:hAnsi="Times New Roman"/>
          <w:color w:val="000000"/>
          <w:sz w:val="24"/>
          <w:szCs w:val="24"/>
        </w:rPr>
        <w:br/>
        <w:t xml:space="preserve">6. Do a </w:t>
      </w:r>
      <w:hyperlink r:id="rId7" w:history="1">
        <w:r w:rsidRPr="00A509BA">
          <w:rPr>
            <w:rStyle w:val="Hyperlink"/>
            <w:rFonts w:ascii="Times New Roman" w:eastAsia="Times New Roman" w:hAnsi="Times New Roman"/>
            <w:sz w:val="24"/>
            <w:szCs w:val="24"/>
          </w:rPr>
          <w:t>Google</w:t>
        </w:r>
      </w:hyperlink>
      <w:r w:rsidRPr="00A509BA">
        <w:rPr>
          <w:rFonts w:ascii="Times New Roman" w:eastAsia="Times New Roman" w:hAnsi="Times New Roman"/>
          <w:color w:val="000000"/>
          <w:sz w:val="24"/>
          <w:szCs w:val="24"/>
        </w:rPr>
        <w:t xml:space="preserve"> search and type "sign language interpreters in (insert your city or county)". </w:t>
      </w:r>
      <w:r w:rsidRPr="00A509BA">
        <w:rPr>
          <w:rFonts w:ascii="Times New Roman" w:eastAsia="Times New Roman" w:hAnsi="Times New Roman"/>
          <w:color w:val="000000"/>
          <w:sz w:val="24"/>
          <w:szCs w:val="24"/>
        </w:rPr>
        <w:br/>
        <w:t xml:space="preserve">7. Contact other Deaf ministries in your area to see if they can recommend </w:t>
      </w:r>
      <w:r>
        <w:rPr>
          <w:rFonts w:ascii="Times New Roman" w:eastAsia="Times New Roman" w:hAnsi="Times New Roman"/>
          <w:color w:val="000000"/>
          <w:sz w:val="24"/>
          <w:szCs w:val="24"/>
        </w:rPr>
        <w:t>someone</w:t>
      </w:r>
      <w:r w:rsidRPr="00A509BA">
        <w:rPr>
          <w:rFonts w:ascii="Times New Roman" w:eastAsia="Times New Roman" w:hAnsi="Times New Roman"/>
          <w:color w:val="000000"/>
          <w:sz w:val="24"/>
          <w:szCs w:val="24"/>
        </w:rPr>
        <w:t xml:space="preserve">. </w:t>
      </w:r>
      <w:r w:rsidRPr="00A509BA">
        <w:rPr>
          <w:rFonts w:ascii="Times New Roman" w:eastAsia="Times New Roman" w:hAnsi="Times New Roman"/>
          <w:color w:val="000000"/>
          <w:sz w:val="24"/>
          <w:szCs w:val="24"/>
        </w:rPr>
        <w:br/>
        <w:t xml:space="preserve">8. Ask the Deaf or Hard of Hearing person </w:t>
      </w:r>
      <w:r>
        <w:rPr>
          <w:rFonts w:ascii="Times New Roman" w:eastAsia="Times New Roman" w:hAnsi="Times New Roman"/>
          <w:color w:val="000000"/>
          <w:sz w:val="24"/>
          <w:szCs w:val="24"/>
        </w:rPr>
        <w:t xml:space="preserve">at your church </w:t>
      </w:r>
      <w:r w:rsidRPr="00A509BA">
        <w:rPr>
          <w:rFonts w:ascii="Times New Roman" w:eastAsia="Times New Roman" w:hAnsi="Times New Roman"/>
          <w:color w:val="000000"/>
          <w:sz w:val="24"/>
          <w:szCs w:val="24"/>
        </w:rPr>
        <w:t xml:space="preserve">as they may know of potential resources. </w:t>
      </w:r>
    </w:p>
    <w:p w:rsidR="00F05AD0" w:rsidRPr="00F05AD0" w:rsidRDefault="00F05AD0" w:rsidP="000759B7">
      <w:pPr>
        <w:pStyle w:val="Heading2"/>
        <w:rPr>
          <w:rFonts w:eastAsia="Times New Roman"/>
        </w:rPr>
      </w:pPr>
      <w:r w:rsidRPr="00F05AD0">
        <w:rPr>
          <w:rFonts w:eastAsia="Times New Roman"/>
        </w:rPr>
        <w:t>Requesting Services</w:t>
      </w:r>
    </w:p>
    <w:p w:rsidR="004A0BB7" w:rsidRDefault="00F05AD0" w:rsidP="00A509BA">
      <w:pPr>
        <w:shd w:val="clear" w:color="auto" w:fill="FFFFFF"/>
        <w:spacing w:line="225" w:lineRule="atLeast"/>
        <w:rPr>
          <w:rFonts w:ascii="Times New Roman" w:eastAsia="Times New Roman" w:hAnsi="Times New Roman"/>
          <w:b/>
          <w:color w:val="000000"/>
          <w:sz w:val="24"/>
          <w:szCs w:val="24"/>
        </w:rPr>
      </w:pPr>
      <w:r>
        <w:rPr>
          <w:rFonts w:ascii="Times New Roman" w:eastAsia="Times New Roman" w:hAnsi="Times New Roman"/>
          <w:color w:val="000000"/>
          <w:sz w:val="24"/>
          <w:szCs w:val="24"/>
        </w:rPr>
        <w:t>1. Contact the interpreter or agency.</w:t>
      </w:r>
      <w:r w:rsidR="004A0BB7">
        <w:rPr>
          <w:rFonts w:ascii="Times New Roman" w:eastAsia="Times New Roman" w:hAnsi="Times New Roman"/>
          <w:color w:val="000000"/>
          <w:sz w:val="24"/>
          <w:szCs w:val="24"/>
        </w:rPr>
        <w:t xml:space="preserve"> Generally, two interpreters are needed for events or services</w:t>
      </w:r>
      <w:r w:rsidR="004A0BB7">
        <w:rPr>
          <w:rFonts w:ascii="Times New Roman" w:eastAsia="Times New Roman" w:hAnsi="Times New Roman"/>
          <w:color w:val="000000"/>
          <w:sz w:val="24"/>
          <w:szCs w:val="24"/>
        </w:rPr>
        <w:br/>
        <w:t xml:space="preserve">    90 minutes to 2 hours or longer.</w:t>
      </w:r>
      <w:r>
        <w:rPr>
          <w:rFonts w:ascii="Times New Roman" w:eastAsia="Times New Roman" w:hAnsi="Times New Roman"/>
          <w:color w:val="000000"/>
          <w:sz w:val="24"/>
          <w:szCs w:val="24"/>
        </w:rPr>
        <w:br/>
        <w:t>2. Be prepared to provide the following:</w:t>
      </w:r>
      <w:r>
        <w:rPr>
          <w:rFonts w:ascii="Times New Roman" w:eastAsia="Times New Roman" w:hAnsi="Times New Roman"/>
          <w:color w:val="000000"/>
          <w:sz w:val="24"/>
          <w:szCs w:val="24"/>
        </w:rPr>
        <w:br/>
        <w:t xml:space="preserve">    a. </w:t>
      </w:r>
      <w:proofErr w:type="gramStart"/>
      <w:r>
        <w:rPr>
          <w:rFonts w:ascii="Times New Roman" w:eastAsia="Times New Roman" w:hAnsi="Times New Roman"/>
          <w:color w:val="000000"/>
          <w:sz w:val="24"/>
          <w:szCs w:val="24"/>
        </w:rPr>
        <w:t>The</w:t>
      </w:r>
      <w:proofErr w:type="gramEnd"/>
      <w:r>
        <w:rPr>
          <w:rFonts w:ascii="Times New Roman" w:eastAsia="Times New Roman" w:hAnsi="Times New Roman"/>
          <w:color w:val="000000"/>
          <w:sz w:val="24"/>
          <w:szCs w:val="24"/>
        </w:rPr>
        <w:t xml:space="preserve"> date and time of the event(s). (Ex. 11/12/17 from 11am to 12:30pm.)</w:t>
      </w:r>
      <w:r>
        <w:rPr>
          <w:rFonts w:ascii="Times New Roman" w:eastAsia="Times New Roman" w:hAnsi="Times New Roman"/>
          <w:color w:val="000000"/>
          <w:sz w:val="24"/>
          <w:szCs w:val="24"/>
        </w:rPr>
        <w:br/>
        <w:t xml:space="preserve">    b. The location name and address of the event (Ex. First United Methodist Church).</w:t>
      </w:r>
      <w:r>
        <w:rPr>
          <w:rFonts w:ascii="Times New Roman" w:eastAsia="Times New Roman" w:hAnsi="Times New Roman"/>
          <w:color w:val="000000"/>
          <w:sz w:val="24"/>
          <w:szCs w:val="24"/>
        </w:rPr>
        <w:br/>
        <w:t xml:space="preserve">    c. A contact person for the interpreter on-site with his/her cell/text number.</w:t>
      </w:r>
      <w:r>
        <w:rPr>
          <w:rFonts w:ascii="Times New Roman" w:eastAsia="Times New Roman" w:hAnsi="Times New Roman"/>
          <w:color w:val="000000"/>
          <w:sz w:val="24"/>
          <w:szCs w:val="24"/>
        </w:rPr>
        <w:br/>
        <w:t xml:space="preserve">    d. How the interpreting services will be paid (e.g. </w:t>
      </w:r>
      <w:proofErr w:type="spellStart"/>
      <w:r>
        <w:rPr>
          <w:rFonts w:ascii="Times New Roman" w:eastAsia="Times New Roman" w:hAnsi="Times New Roman"/>
          <w:color w:val="000000"/>
          <w:sz w:val="24"/>
          <w:szCs w:val="24"/>
        </w:rPr>
        <w:t>Paypal</w:t>
      </w:r>
      <w:proofErr w:type="spellEnd"/>
      <w:r>
        <w:rPr>
          <w:rFonts w:ascii="Times New Roman" w:eastAsia="Times New Roman" w:hAnsi="Times New Roman"/>
          <w:color w:val="000000"/>
          <w:sz w:val="24"/>
          <w:szCs w:val="24"/>
        </w:rPr>
        <w:t xml:space="preserve">, by credit card, by check, bartering, </w:t>
      </w:r>
      <w:r>
        <w:rPr>
          <w:rFonts w:ascii="Times New Roman" w:eastAsia="Times New Roman" w:hAnsi="Times New Roman"/>
          <w:color w:val="000000"/>
          <w:sz w:val="24"/>
          <w:szCs w:val="24"/>
        </w:rPr>
        <w:br/>
        <w:t xml:space="preserve">        etc.).</w:t>
      </w:r>
      <w:r w:rsidR="004A0BB7">
        <w:rPr>
          <w:rFonts w:ascii="Times New Roman" w:eastAsia="Times New Roman" w:hAnsi="Times New Roman"/>
          <w:color w:val="000000"/>
          <w:sz w:val="24"/>
          <w:szCs w:val="24"/>
        </w:rPr>
        <w:t xml:space="preserve"> Typically paid after the event.</w:t>
      </w:r>
      <w:r>
        <w:rPr>
          <w:rFonts w:ascii="Times New Roman" w:eastAsia="Times New Roman" w:hAnsi="Times New Roman"/>
          <w:color w:val="000000"/>
          <w:sz w:val="24"/>
          <w:szCs w:val="24"/>
        </w:rPr>
        <w:br/>
        <w:t xml:space="preserve">    e. The name of the person needing the interpreting services (e.g. the Deaf person).</w:t>
      </w:r>
      <w:r w:rsidR="004A0BB7">
        <w:rPr>
          <w:rFonts w:ascii="Times New Roman" w:eastAsia="Times New Roman" w:hAnsi="Times New Roman"/>
          <w:color w:val="000000"/>
          <w:sz w:val="24"/>
          <w:szCs w:val="24"/>
        </w:rPr>
        <w:br/>
        <w:t xml:space="preserve">    </w:t>
      </w:r>
      <w:r w:rsidR="000759B7">
        <w:rPr>
          <w:rFonts w:ascii="Times New Roman" w:eastAsia="Times New Roman" w:hAnsi="Times New Roman"/>
          <w:color w:val="000000"/>
          <w:sz w:val="24"/>
          <w:szCs w:val="24"/>
        </w:rPr>
        <w:t>f. To</w:t>
      </w:r>
      <w:r w:rsidR="004A0BB7">
        <w:rPr>
          <w:rFonts w:ascii="Times New Roman" w:eastAsia="Times New Roman" w:hAnsi="Times New Roman"/>
          <w:color w:val="000000"/>
          <w:sz w:val="24"/>
          <w:szCs w:val="24"/>
        </w:rPr>
        <w:t xml:space="preserve"> give a general description of the event (Ex. “A traditional worship service.).</w:t>
      </w:r>
      <w:r>
        <w:rPr>
          <w:rFonts w:ascii="Times New Roman" w:eastAsia="Times New Roman" w:hAnsi="Times New Roman"/>
          <w:color w:val="000000"/>
          <w:sz w:val="24"/>
          <w:szCs w:val="24"/>
        </w:rPr>
        <w:br/>
        <w:t xml:space="preserve">    </w:t>
      </w:r>
      <w:r w:rsidR="000759B7">
        <w:rPr>
          <w:rFonts w:ascii="Times New Roman" w:eastAsia="Times New Roman" w:hAnsi="Times New Roman"/>
          <w:color w:val="000000"/>
          <w:sz w:val="24"/>
          <w:szCs w:val="24"/>
        </w:rPr>
        <w:t>g. Be</w:t>
      </w:r>
      <w:r>
        <w:rPr>
          <w:rFonts w:ascii="Times New Roman" w:eastAsia="Times New Roman" w:hAnsi="Times New Roman"/>
          <w:color w:val="000000"/>
          <w:sz w:val="24"/>
          <w:szCs w:val="24"/>
        </w:rPr>
        <w:t xml:space="preserve"> prepared to send any preparation information ahead of </w:t>
      </w:r>
      <w:r>
        <w:rPr>
          <w:rFonts w:ascii="Times New Roman" w:eastAsia="Times New Roman" w:hAnsi="Times New Roman"/>
          <w:color w:val="000000"/>
          <w:sz w:val="24"/>
          <w:szCs w:val="24"/>
        </w:rPr>
        <w:br/>
        <w:t xml:space="preserve">        time</w:t>
      </w:r>
      <w:r w:rsidR="004A0BB7">
        <w:rPr>
          <w:rFonts w:ascii="Times New Roman" w:eastAsia="Times New Roman" w:hAnsi="Times New Roman"/>
          <w:color w:val="000000"/>
          <w:sz w:val="24"/>
          <w:szCs w:val="24"/>
        </w:rPr>
        <w:t xml:space="preserve"> (e.g. </w:t>
      </w:r>
      <w:r w:rsidR="000759B7">
        <w:rPr>
          <w:rFonts w:ascii="Times New Roman" w:eastAsia="Times New Roman" w:hAnsi="Times New Roman"/>
          <w:color w:val="000000"/>
          <w:sz w:val="24"/>
          <w:szCs w:val="24"/>
        </w:rPr>
        <w:t>an</w:t>
      </w:r>
      <w:r w:rsidR="004A0BB7">
        <w:rPr>
          <w:rFonts w:ascii="Times New Roman" w:eastAsia="Times New Roman" w:hAnsi="Times New Roman"/>
          <w:color w:val="000000"/>
          <w:sz w:val="24"/>
          <w:szCs w:val="24"/>
        </w:rPr>
        <w:t xml:space="preserve"> agenda or a bulletin)</w:t>
      </w:r>
      <w:r>
        <w:rPr>
          <w:rFonts w:ascii="Times New Roman" w:eastAsia="Times New Roman" w:hAnsi="Times New Roman"/>
          <w:color w:val="000000"/>
          <w:sz w:val="24"/>
          <w:szCs w:val="24"/>
        </w:rPr>
        <w:t>.</w:t>
      </w:r>
      <w:r>
        <w:rPr>
          <w:rFonts w:ascii="Times New Roman" w:eastAsia="Times New Roman" w:hAnsi="Times New Roman"/>
          <w:color w:val="000000"/>
          <w:sz w:val="24"/>
          <w:szCs w:val="24"/>
        </w:rPr>
        <w:br/>
        <w:t xml:space="preserve">    </w:t>
      </w:r>
      <w:r w:rsidR="004A0BB7">
        <w:rPr>
          <w:rFonts w:ascii="Times New Roman" w:eastAsia="Times New Roman" w:hAnsi="Times New Roman"/>
          <w:color w:val="000000"/>
          <w:sz w:val="24"/>
          <w:szCs w:val="24"/>
        </w:rPr>
        <w:t>h</w:t>
      </w:r>
      <w:r>
        <w:rPr>
          <w:rFonts w:ascii="Times New Roman" w:eastAsia="Times New Roman" w:hAnsi="Times New Roman"/>
          <w:color w:val="000000"/>
          <w:sz w:val="24"/>
          <w:szCs w:val="24"/>
        </w:rPr>
        <w:t xml:space="preserve">. On-site, be prepared to identify an area where the interpreter should be located (e.g. up </w:t>
      </w:r>
      <w:r>
        <w:rPr>
          <w:rFonts w:ascii="Times New Roman" w:eastAsia="Times New Roman" w:hAnsi="Times New Roman"/>
          <w:color w:val="000000"/>
          <w:sz w:val="24"/>
          <w:szCs w:val="24"/>
        </w:rPr>
        <w:br/>
        <w:t xml:space="preserve">        front).</w:t>
      </w:r>
      <w:r w:rsidR="004A0BB7">
        <w:rPr>
          <w:rFonts w:ascii="Times New Roman" w:eastAsia="Times New Roman" w:hAnsi="Times New Roman"/>
          <w:color w:val="000000"/>
          <w:sz w:val="24"/>
          <w:szCs w:val="24"/>
        </w:rPr>
        <w:t xml:space="preserve"> Sometimes the interpreter can consult with you. Ask the consumer utilizing services.</w:t>
      </w:r>
      <w:r>
        <w:rPr>
          <w:rFonts w:ascii="Times New Roman" w:eastAsia="Times New Roman" w:hAnsi="Times New Roman"/>
          <w:color w:val="000000"/>
          <w:sz w:val="24"/>
          <w:szCs w:val="24"/>
        </w:rPr>
        <w:br/>
        <w:t xml:space="preserve">    </w:t>
      </w:r>
      <w:proofErr w:type="spellStart"/>
      <w:r w:rsidR="004A0BB7">
        <w:rPr>
          <w:rFonts w:ascii="Times New Roman" w:eastAsia="Times New Roman" w:hAnsi="Times New Roman"/>
          <w:color w:val="000000"/>
          <w:sz w:val="24"/>
          <w:szCs w:val="24"/>
        </w:rPr>
        <w:t>i</w:t>
      </w:r>
      <w:proofErr w:type="spellEnd"/>
      <w:r>
        <w:rPr>
          <w:rFonts w:ascii="Times New Roman" w:eastAsia="Times New Roman" w:hAnsi="Times New Roman"/>
          <w:color w:val="000000"/>
          <w:sz w:val="24"/>
          <w:szCs w:val="24"/>
        </w:rPr>
        <w:t>. Ensure leadership, management, or the pastor is aware that an interpreter is being provided.</w:t>
      </w:r>
      <w:r w:rsidR="00A509BA" w:rsidRPr="00A509BA">
        <w:rPr>
          <w:rFonts w:ascii="Times New Roman" w:eastAsia="Times New Roman" w:hAnsi="Times New Roman"/>
          <w:color w:val="000000"/>
          <w:sz w:val="24"/>
          <w:szCs w:val="24"/>
        </w:rPr>
        <w:br/>
      </w:r>
      <w:r w:rsidR="00A509BA" w:rsidRPr="00A509BA">
        <w:rPr>
          <w:rFonts w:ascii="Times New Roman" w:eastAsia="Times New Roman" w:hAnsi="Times New Roman"/>
          <w:color w:val="000000"/>
          <w:sz w:val="24"/>
          <w:szCs w:val="24"/>
        </w:rPr>
        <w:br/>
      </w:r>
    </w:p>
    <w:p w:rsidR="004A0BB7" w:rsidRDefault="004A0BB7">
      <w:pPr>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br w:type="page"/>
      </w:r>
    </w:p>
    <w:p w:rsidR="00A509BA" w:rsidRDefault="00A509BA" w:rsidP="000759B7">
      <w:pPr>
        <w:pStyle w:val="Heading2"/>
        <w:rPr>
          <w:rFonts w:eastAsia="Times New Roman"/>
        </w:rPr>
      </w:pPr>
      <w:r w:rsidRPr="00A509BA">
        <w:rPr>
          <w:rFonts w:eastAsia="Times New Roman"/>
        </w:rPr>
        <w:lastRenderedPageBreak/>
        <w:t xml:space="preserve">Interpreter Preparation </w:t>
      </w:r>
    </w:p>
    <w:p w:rsidR="004A0BB7" w:rsidRDefault="00A509BA" w:rsidP="00A509BA">
      <w:pPr>
        <w:shd w:val="clear" w:color="auto" w:fill="FFFFFF"/>
        <w:spacing w:line="225" w:lineRule="atLeast"/>
        <w:rPr>
          <w:rFonts w:ascii="Times New Roman" w:eastAsia="Times New Roman" w:hAnsi="Times New Roman"/>
          <w:color w:val="000000"/>
          <w:sz w:val="24"/>
          <w:szCs w:val="24"/>
        </w:rPr>
      </w:pPr>
      <w:r w:rsidRPr="00A509BA">
        <w:rPr>
          <w:rFonts w:ascii="Times New Roman" w:eastAsia="Times New Roman" w:hAnsi="Times New Roman"/>
          <w:color w:val="000000"/>
          <w:sz w:val="24"/>
          <w:szCs w:val="24"/>
        </w:rPr>
        <w:t>Interpreters will need preparation materials in order to deliver better quality interpreting services for the worship service. Often, they will want the following</w:t>
      </w:r>
      <w:proofErr w:type="gramStart"/>
      <w:r w:rsidRPr="00A509BA">
        <w:rPr>
          <w:rFonts w:ascii="Times New Roman" w:eastAsia="Times New Roman" w:hAnsi="Times New Roman"/>
          <w:color w:val="000000"/>
          <w:sz w:val="24"/>
          <w:szCs w:val="24"/>
        </w:rPr>
        <w:t>:</w:t>
      </w:r>
      <w:proofErr w:type="gramEnd"/>
      <w:r>
        <w:rPr>
          <w:rFonts w:ascii="Times New Roman" w:eastAsia="Times New Roman" w:hAnsi="Times New Roman"/>
          <w:color w:val="000000"/>
          <w:sz w:val="24"/>
          <w:szCs w:val="24"/>
        </w:rPr>
        <w:br/>
      </w:r>
      <w:r w:rsidRPr="00A509BA">
        <w:rPr>
          <w:rFonts w:ascii="Times New Roman" w:eastAsia="Times New Roman" w:hAnsi="Times New Roman"/>
          <w:color w:val="000000"/>
          <w:sz w:val="24"/>
          <w:szCs w:val="24"/>
        </w:rPr>
        <w:br/>
        <w:t>1. Scriptures</w:t>
      </w:r>
      <w:r w:rsidR="00125643">
        <w:rPr>
          <w:rFonts w:ascii="Times New Roman" w:eastAsia="Times New Roman" w:hAnsi="Times New Roman"/>
          <w:color w:val="000000"/>
          <w:sz w:val="24"/>
          <w:szCs w:val="24"/>
        </w:rPr>
        <w:t xml:space="preserve"> to be read</w:t>
      </w:r>
      <w:r w:rsidRPr="00A509BA">
        <w:rPr>
          <w:rFonts w:ascii="Times New Roman" w:eastAsia="Times New Roman" w:hAnsi="Times New Roman"/>
          <w:color w:val="000000"/>
          <w:sz w:val="24"/>
          <w:szCs w:val="24"/>
        </w:rPr>
        <w:br/>
        <w:t xml:space="preserve">2. Music or hymns </w:t>
      </w:r>
      <w:r w:rsidRPr="00A509BA">
        <w:rPr>
          <w:rFonts w:ascii="Times New Roman" w:eastAsia="Times New Roman" w:hAnsi="Times New Roman"/>
          <w:color w:val="000000"/>
          <w:sz w:val="24"/>
          <w:szCs w:val="24"/>
        </w:rPr>
        <w:br/>
        <w:t>3. Special music</w:t>
      </w:r>
      <w:r w:rsidRPr="00A509BA">
        <w:rPr>
          <w:rFonts w:ascii="Times New Roman" w:eastAsia="Times New Roman" w:hAnsi="Times New Roman"/>
          <w:color w:val="000000"/>
          <w:sz w:val="24"/>
          <w:szCs w:val="24"/>
        </w:rPr>
        <w:br/>
        <w:t xml:space="preserve">4. Sermon notes or outline </w:t>
      </w:r>
      <w:r w:rsidRPr="00A509BA">
        <w:rPr>
          <w:rFonts w:ascii="Times New Roman" w:eastAsia="Times New Roman" w:hAnsi="Times New Roman"/>
          <w:color w:val="000000"/>
          <w:sz w:val="24"/>
          <w:szCs w:val="24"/>
        </w:rPr>
        <w:br/>
        <w:t>5. Bulletin (for additional information about the service</w:t>
      </w:r>
      <w:proofErr w:type="gramStart"/>
      <w:r w:rsidRPr="00A509BA">
        <w:rPr>
          <w:rFonts w:ascii="Times New Roman" w:eastAsia="Times New Roman" w:hAnsi="Times New Roman"/>
          <w:color w:val="000000"/>
          <w:sz w:val="24"/>
          <w:szCs w:val="24"/>
        </w:rPr>
        <w:t>)</w:t>
      </w:r>
      <w:proofErr w:type="gramEnd"/>
      <w:r w:rsidRPr="00A509BA">
        <w:rPr>
          <w:rFonts w:ascii="Times New Roman" w:eastAsia="Times New Roman" w:hAnsi="Times New Roman"/>
          <w:color w:val="000000"/>
          <w:sz w:val="24"/>
          <w:szCs w:val="24"/>
        </w:rPr>
        <w:br/>
        <w:t xml:space="preserve">6. Additional information about your church's need (e.g. How many Deaf and hard of hearing people are there? Someone needs close vision interpreting). </w:t>
      </w:r>
      <w:r w:rsidRPr="00A509BA">
        <w:rPr>
          <w:rFonts w:ascii="Times New Roman" w:eastAsia="Times New Roman" w:hAnsi="Times New Roman"/>
          <w:color w:val="000000"/>
          <w:sz w:val="24"/>
          <w:szCs w:val="24"/>
        </w:rPr>
        <w:br/>
        <w:t xml:space="preserve">7. The name of a contact person so the person can show the interpreter where to go. </w:t>
      </w:r>
      <w:r w:rsidRPr="00A509BA">
        <w:rPr>
          <w:rFonts w:ascii="Times New Roman" w:eastAsia="Times New Roman" w:hAnsi="Times New Roman"/>
          <w:color w:val="000000"/>
          <w:sz w:val="24"/>
          <w:szCs w:val="24"/>
        </w:rPr>
        <w:br/>
        <w:t xml:space="preserve">8. A music stand (interpreters cannot hold hymnals while signing the music). </w:t>
      </w:r>
    </w:p>
    <w:p w:rsidR="00A509BA" w:rsidRDefault="00A509BA" w:rsidP="000759B7">
      <w:pPr>
        <w:pStyle w:val="Heading2"/>
        <w:rPr>
          <w:rFonts w:eastAsia="Times New Roman"/>
        </w:rPr>
      </w:pPr>
      <w:r w:rsidRPr="00A509BA">
        <w:rPr>
          <w:rFonts w:eastAsia="Times New Roman"/>
        </w:rPr>
        <w:t xml:space="preserve">Volunteers </w:t>
      </w:r>
      <w:r w:rsidR="000759B7" w:rsidRPr="00A509BA">
        <w:rPr>
          <w:rFonts w:eastAsia="Times New Roman"/>
        </w:rPr>
        <w:t>versus</w:t>
      </w:r>
      <w:r w:rsidRPr="00A509BA">
        <w:rPr>
          <w:rFonts w:eastAsia="Times New Roman"/>
        </w:rPr>
        <w:t xml:space="preserve"> Paid Interpreters</w:t>
      </w:r>
    </w:p>
    <w:p w:rsidR="009C5C9A" w:rsidRDefault="00A509BA" w:rsidP="00A509BA">
      <w:pPr>
        <w:shd w:val="clear" w:color="auto" w:fill="FFFFFF"/>
        <w:spacing w:line="225" w:lineRule="atLeast"/>
        <w:rPr>
          <w:rFonts w:ascii="Times New Roman" w:eastAsia="Times New Roman" w:hAnsi="Times New Roman"/>
          <w:color w:val="000000"/>
          <w:sz w:val="24"/>
          <w:szCs w:val="24"/>
        </w:rPr>
      </w:pPr>
      <w:r w:rsidRPr="00A509BA">
        <w:rPr>
          <w:rFonts w:ascii="Times New Roman" w:eastAsia="Times New Roman" w:hAnsi="Times New Roman"/>
          <w:color w:val="000000"/>
          <w:sz w:val="24"/>
          <w:szCs w:val="24"/>
        </w:rPr>
        <w:t xml:space="preserve">Every church context is different. </w:t>
      </w:r>
      <w:r w:rsidR="009C5C9A">
        <w:rPr>
          <w:rFonts w:ascii="Times New Roman" w:eastAsia="Times New Roman" w:hAnsi="Times New Roman"/>
          <w:color w:val="000000"/>
          <w:sz w:val="24"/>
          <w:szCs w:val="24"/>
        </w:rPr>
        <w:t>Most s</w:t>
      </w:r>
      <w:r w:rsidRPr="00A509BA">
        <w:rPr>
          <w:rFonts w:ascii="Times New Roman" w:eastAsia="Times New Roman" w:hAnsi="Times New Roman"/>
          <w:color w:val="000000"/>
          <w:sz w:val="24"/>
          <w:szCs w:val="24"/>
        </w:rPr>
        <w:t xml:space="preserve">ign language interpreters are professionals working in their communities and thus should be paid, at least an honorarium or stipend. </w:t>
      </w:r>
      <w:r w:rsidR="00F4430C">
        <w:rPr>
          <w:rFonts w:ascii="Times New Roman" w:eastAsia="Times New Roman" w:hAnsi="Times New Roman"/>
          <w:color w:val="000000"/>
          <w:sz w:val="24"/>
          <w:szCs w:val="24"/>
        </w:rPr>
        <w:t xml:space="preserve">Typically, if other church staff are paid, like an organist, </w:t>
      </w:r>
      <w:r w:rsidR="009C5C9A">
        <w:rPr>
          <w:rFonts w:ascii="Times New Roman" w:eastAsia="Times New Roman" w:hAnsi="Times New Roman"/>
          <w:color w:val="000000"/>
          <w:sz w:val="24"/>
          <w:szCs w:val="24"/>
        </w:rPr>
        <w:t xml:space="preserve">then the interpreter should also be paid. </w:t>
      </w:r>
      <w:r w:rsidRPr="00A509BA">
        <w:rPr>
          <w:rFonts w:ascii="Times New Roman" w:eastAsia="Times New Roman" w:hAnsi="Times New Roman"/>
          <w:color w:val="000000"/>
          <w:sz w:val="24"/>
          <w:szCs w:val="24"/>
        </w:rPr>
        <w:t xml:space="preserve">Some interpreters </w:t>
      </w:r>
      <w:r w:rsidR="009C5C9A">
        <w:rPr>
          <w:rFonts w:ascii="Times New Roman" w:eastAsia="Times New Roman" w:hAnsi="Times New Roman"/>
          <w:color w:val="000000"/>
          <w:sz w:val="24"/>
          <w:szCs w:val="24"/>
        </w:rPr>
        <w:t>may</w:t>
      </w:r>
      <w:r w:rsidRPr="00A509BA">
        <w:rPr>
          <w:rFonts w:ascii="Times New Roman" w:eastAsia="Times New Roman" w:hAnsi="Times New Roman"/>
          <w:color w:val="000000"/>
          <w:sz w:val="24"/>
          <w:szCs w:val="24"/>
        </w:rPr>
        <w:t xml:space="preserve"> offer discounted prices. Volunteer interpreters may or may not have the experience as paid interpreters (it's very individualized). Paid interpreters are expected to be there and are accountable</w:t>
      </w:r>
      <w:r w:rsidR="009C5C9A">
        <w:rPr>
          <w:rFonts w:ascii="Times New Roman" w:eastAsia="Times New Roman" w:hAnsi="Times New Roman"/>
          <w:color w:val="000000"/>
          <w:sz w:val="24"/>
          <w:szCs w:val="24"/>
        </w:rPr>
        <w:t xml:space="preserve"> for such</w:t>
      </w:r>
      <w:r w:rsidRPr="00A509BA">
        <w:rPr>
          <w:rFonts w:ascii="Times New Roman" w:eastAsia="Times New Roman" w:hAnsi="Times New Roman"/>
          <w:color w:val="000000"/>
          <w:sz w:val="24"/>
          <w:szCs w:val="24"/>
        </w:rPr>
        <w:t xml:space="preserve">. Having a Memorandum of Understanding (MOU) in place can be helpful for either status. Sometimes volunteer interpreters are just as skilled (if not more) as paid interpreters and feel they are providing important services to their faith community. If having paid interpreters is preferable, then it's helpful to have a line item in the budget to ensure funding is in place. </w:t>
      </w:r>
      <w:r w:rsidRPr="00A509BA">
        <w:rPr>
          <w:rFonts w:ascii="Times New Roman" w:eastAsia="Times New Roman" w:hAnsi="Times New Roman"/>
          <w:color w:val="000000"/>
          <w:sz w:val="24"/>
          <w:szCs w:val="24"/>
        </w:rPr>
        <w:br/>
      </w:r>
      <w:r w:rsidRPr="00A509BA">
        <w:rPr>
          <w:rFonts w:ascii="Times New Roman" w:eastAsia="Times New Roman" w:hAnsi="Times New Roman"/>
          <w:color w:val="000000"/>
          <w:sz w:val="24"/>
          <w:szCs w:val="24"/>
        </w:rPr>
        <w:br/>
        <w:t xml:space="preserve">There is a debate among interpreters for whether the interpreter should have a Christian or religious background (or even be from the same denomination) in order to interpret proficiently. Interviewing the interpreter is helpful and asking if he or she feels adequately prepared without having a Christian or religious background would be in line with staff hiring practices. In general, we should not discriminate on one's religious affiliation (or lack thereof). </w:t>
      </w:r>
      <w:r w:rsidRPr="00A509BA">
        <w:rPr>
          <w:rFonts w:ascii="Times New Roman" w:eastAsia="Times New Roman" w:hAnsi="Times New Roman"/>
          <w:color w:val="000000"/>
          <w:sz w:val="24"/>
          <w:szCs w:val="24"/>
        </w:rPr>
        <w:br/>
      </w:r>
      <w:r w:rsidRPr="00A509BA">
        <w:rPr>
          <w:rFonts w:ascii="Times New Roman" w:eastAsia="Times New Roman" w:hAnsi="Times New Roman"/>
          <w:color w:val="000000"/>
          <w:sz w:val="24"/>
          <w:szCs w:val="24"/>
        </w:rPr>
        <w:br/>
      </w:r>
      <w:r w:rsidRPr="000759B7">
        <w:rPr>
          <w:rStyle w:val="Heading2Char"/>
        </w:rPr>
        <w:t>Funding for Interpreters</w:t>
      </w:r>
      <w:r w:rsidRPr="00A509BA">
        <w:rPr>
          <w:rFonts w:ascii="Times New Roman" w:eastAsia="Times New Roman" w:hAnsi="Times New Roman"/>
          <w:color w:val="000000"/>
          <w:sz w:val="24"/>
          <w:szCs w:val="24"/>
        </w:rPr>
        <w:t xml:space="preserve"> </w:t>
      </w:r>
    </w:p>
    <w:p w:rsidR="000759B7" w:rsidRDefault="00A509BA" w:rsidP="00A509BA">
      <w:pPr>
        <w:shd w:val="clear" w:color="auto" w:fill="FFFFFF"/>
        <w:spacing w:line="225" w:lineRule="atLeast"/>
        <w:rPr>
          <w:rFonts w:ascii="Times New Roman" w:eastAsia="Times New Roman" w:hAnsi="Times New Roman"/>
          <w:color w:val="000000"/>
          <w:sz w:val="24"/>
          <w:szCs w:val="24"/>
        </w:rPr>
      </w:pPr>
      <w:r w:rsidRPr="00A509BA">
        <w:rPr>
          <w:rFonts w:ascii="Times New Roman" w:eastAsia="Times New Roman" w:hAnsi="Times New Roman"/>
          <w:color w:val="000000"/>
          <w:sz w:val="24"/>
          <w:szCs w:val="24"/>
        </w:rPr>
        <w:t xml:space="preserve">Generally, </w:t>
      </w:r>
      <w:r w:rsidR="009C5C9A">
        <w:rPr>
          <w:rFonts w:ascii="Times New Roman" w:eastAsia="Times New Roman" w:hAnsi="Times New Roman"/>
          <w:color w:val="000000"/>
          <w:sz w:val="24"/>
          <w:szCs w:val="24"/>
        </w:rPr>
        <w:t>D</w:t>
      </w:r>
      <w:r w:rsidRPr="00A509BA">
        <w:rPr>
          <w:rFonts w:ascii="Times New Roman" w:eastAsia="Times New Roman" w:hAnsi="Times New Roman"/>
          <w:color w:val="000000"/>
          <w:sz w:val="24"/>
          <w:szCs w:val="24"/>
        </w:rPr>
        <w:t xml:space="preserve">eaf </w:t>
      </w:r>
      <w:r w:rsidR="009C5C9A">
        <w:rPr>
          <w:rFonts w:ascii="Times New Roman" w:eastAsia="Times New Roman" w:hAnsi="Times New Roman"/>
          <w:color w:val="000000"/>
          <w:sz w:val="24"/>
          <w:szCs w:val="24"/>
        </w:rPr>
        <w:t xml:space="preserve">and hard of hearing </w:t>
      </w:r>
      <w:r w:rsidRPr="00A509BA">
        <w:rPr>
          <w:rFonts w:ascii="Times New Roman" w:eastAsia="Times New Roman" w:hAnsi="Times New Roman"/>
          <w:color w:val="000000"/>
          <w:sz w:val="24"/>
          <w:szCs w:val="24"/>
        </w:rPr>
        <w:t>people do not pay for the interpreters, the church does. Some churches have funding for needs such as this, while smaller churches or churches with small budgets may struggle to pay for interpreters. Fundraising ideas for your Deaf ministry include</w:t>
      </w:r>
      <w:r w:rsidR="000759B7" w:rsidRPr="00A509BA">
        <w:rPr>
          <w:rFonts w:ascii="Times New Roman" w:eastAsia="Times New Roman" w:hAnsi="Times New Roman"/>
          <w:color w:val="000000"/>
          <w:sz w:val="24"/>
          <w:szCs w:val="24"/>
        </w:rPr>
        <w:t xml:space="preserve">: </w:t>
      </w:r>
      <w:r w:rsidRPr="00A509BA">
        <w:rPr>
          <w:rFonts w:ascii="Times New Roman" w:eastAsia="Times New Roman" w:hAnsi="Times New Roman"/>
          <w:color w:val="000000"/>
          <w:sz w:val="24"/>
          <w:szCs w:val="24"/>
        </w:rPr>
        <w:br/>
        <w:t xml:space="preserve">1. </w:t>
      </w:r>
      <w:proofErr w:type="gramStart"/>
      <w:r w:rsidRPr="00A509BA">
        <w:rPr>
          <w:rFonts w:ascii="Times New Roman" w:eastAsia="Times New Roman" w:hAnsi="Times New Roman"/>
          <w:color w:val="000000"/>
          <w:sz w:val="24"/>
          <w:szCs w:val="24"/>
        </w:rPr>
        <w:t>Having</w:t>
      </w:r>
      <w:proofErr w:type="gramEnd"/>
      <w:r w:rsidRPr="00A509BA">
        <w:rPr>
          <w:rFonts w:ascii="Times New Roman" w:eastAsia="Times New Roman" w:hAnsi="Times New Roman"/>
          <w:color w:val="000000"/>
          <w:sz w:val="24"/>
          <w:szCs w:val="24"/>
        </w:rPr>
        <w:t xml:space="preserve"> a spaghetti dinner fundraiser (every 6 months or annually). </w:t>
      </w:r>
      <w:r w:rsidRPr="00A509BA">
        <w:rPr>
          <w:rFonts w:ascii="Times New Roman" w:eastAsia="Times New Roman" w:hAnsi="Times New Roman"/>
          <w:color w:val="000000"/>
          <w:sz w:val="24"/>
          <w:szCs w:val="24"/>
        </w:rPr>
        <w:br/>
        <w:t>2. Taking up a special offering</w:t>
      </w:r>
      <w:r w:rsidR="009C5C9A">
        <w:rPr>
          <w:rFonts w:ascii="Times New Roman" w:eastAsia="Times New Roman" w:hAnsi="Times New Roman"/>
          <w:color w:val="000000"/>
          <w:sz w:val="24"/>
          <w:szCs w:val="24"/>
        </w:rPr>
        <w:t xml:space="preserve"> one or more times a year</w:t>
      </w:r>
      <w:r w:rsidRPr="00A509BA">
        <w:rPr>
          <w:rFonts w:ascii="Times New Roman" w:eastAsia="Times New Roman" w:hAnsi="Times New Roman"/>
          <w:color w:val="000000"/>
          <w:sz w:val="24"/>
          <w:szCs w:val="24"/>
        </w:rPr>
        <w:t xml:space="preserve">. </w:t>
      </w:r>
      <w:r w:rsidRPr="00A509BA">
        <w:rPr>
          <w:rFonts w:ascii="Times New Roman" w:eastAsia="Times New Roman" w:hAnsi="Times New Roman"/>
          <w:color w:val="000000"/>
          <w:sz w:val="24"/>
          <w:szCs w:val="24"/>
        </w:rPr>
        <w:br/>
        <w:t xml:space="preserve">3. Applying for a grant for new Deaf ministries through the </w:t>
      </w:r>
      <w:hyperlink r:id="rId8" w:history="1">
        <w:r w:rsidRPr="009C5C9A">
          <w:rPr>
            <w:rStyle w:val="Hyperlink"/>
            <w:rFonts w:ascii="Times New Roman" w:eastAsia="Times New Roman" w:hAnsi="Times New Roman"/>
            <w:sz w:val="24"/>
            <w:szCs w:val="24"/>
          </w:rPr>
          <w:t>United Methodist Committee on Deaf and Hard of Hearing Ministries</w:t>
        </w:r>
      </w:hyperlink>
      <w:r w:rsidRPr="00A509BA">
        <w:rPr>
          <w:rFonts w:ascii="Times New Roman" w:eastAsia="Times New Roman" w:hAnsi="Times New Roman"/>
          <w:color w:val="000000"/>
          <w:sz w:val="24"/>
          <w:szCs w:val="24"/>
        </w:rPr>
        <w:t xml:space="preserve">. </w:t>
      </w:r>
      <w:r w:rsidRPr="00A509BA">
        <w:rPr>
          <w:rFonts w:ascii="Times New Roman" w:eastAsia="Times New Roman" w:hAnsi="Times New Roman"/>
          <w:color w:val="000000"/>
          <w:sz w:val="24"/>
          <w:szCs w:val="24"/>
        </w:rPr>
        <w:br/>
        <w:t xml:space="preserve">4. Checking with your annual conference director of connectional ministries to see if there are other grants to apply for. </w:t>
      </w:r>
      <w:r w:rsidRPr="00A509BA">
        <w:rPr>
          <w:rFonts w:ascii="Times New Roman" w:eastAsia="Times New Roman" w:hAnsi="Times New Roman"/>
          <w:color w:val="000000"/>
          <w:sz w:val="24"/>
          <w:szCs w:val="24"/>
        </w:rPr>
        <w:br/>
        <w:t xml:space="preserve">5. Consider having a youth group sell candy bars. </w:t>
      </w:r>
      <w:r w:rsidRPr="00A509BA">
        <w:rPr>
          <w:rFonts w:ascii="Times New Roman" w:eastAsia="Times New Roman" w:hAnsi="Times New Roman"/>
          <w:color w:val="000000"/>
          <w:sz w:val="24"/>
          <w:szCs w:val="24"/>
        </w:rPr>
        <w:br/>
        <w:t xml:space="preserve">6. A few churches reallocate the deaf member's offering or tithes toward the Deaf ministry budget. </w:t>
      </w:r>
    </w:p>
    <w:p w:rsidR="009C5C9A" w:rsidRDefault="00A509BA" w:rsidP="00A509BA">
      <w:pPr>
        <w:shd w:val="clear" w:color="auto" w:fill="FFFFFF"/>
        <w:spacing w:line="225" w:lineRule="atLeast"/>
        <w:rPr>
          <w:rFonts w:ascii="Times New Roman" w:eastAsia="Times New Roman" w:hAnsi="Times New Roman"/>
          <w:color w:val="000000"/>
          <w:sz w:val="24"/>
          <w:szCs w:val="24"/>
        </w:rPr>
      </w:pPr>
      <w:r w:rsidRPr="00A509BA">
        <w:rPr>
          <w:rFonts w:ascii="Times New Roman" w:eastAsia="Times New Roman" w:hAnsi="Times New Roman"/>
          <w:color w:val="000000"/>
          <w:sz w:val="24"/>
          <w:szCs w:val="24"/>
        </w:rPr>
        <w:lastRenderedPageBreak/>
        <w:br/>
      </w:r>
      <w:r w:rsidRPr="000759B7">
        <w:rPr>
          <w:rStyle w:val="Heading2Char"/>
        </w:rPr>
        <w:t>Interpreting Interview</w:t>
      </w:r>
      <w:r w:rsidRPr="00A509BA">
        <w:rPr>
          <w:rFonts w:ascii="Times New Roman" w:eastAsia="Times New Roman" w:hAnsi="Times New Roman"/>
          <w:b/>
          <w:color w:val="000000"/>
          <w:sz w:val="24"/>
          <w:szCs w:val="24"/>
        </w:rPr>
        <w:br/>
      </w:r>
      <w:r w:rsidRPr="00A509BA">
        <w:rPr>
          <w:rFonts w:ascii="Times New Roman" w:eastAsia="Times New Roman" w:hAnsi="Times New Roman"/>
          <w:color w:val="000000"/>
          <w:sz w:val="24"/>
          <w:szCs w:val="24"/>
        </w:rPr>
        <w:br/>
      </w:r>
      <w:proofErr w:type="gramStart"/>
      <w:r w:rsidR="009C5C9A">
        <w:rPr>
          <w:rFonts w:ascii="Times New Roman" w:eastAsia="Times New Roman" w:hAnsi="Times New Roman"/>
          <w:color w:val="000000"/>
          <w:sz w:val="24"/>
          <w:szCs w:val="24"/>
        </w:rPr>
        <w:t>Some</w:t>
      </w:r>
      <w:proofErr w:type="gramEnd"/>
      <w:r w:rsidR="009C5C9A">
        <w:rPr>
          <w:rFonts w:ascii="Times New Roman" w:eastAsia="Times New Roman" w:hAnsi="Times New Roman"/>
          <w:color w:val="000000"/>
          <w:sz w:val="24"/>
          <w:szCs w:val="24"/>
        </w:rPr>
        <w:t xml:space="preserve"> interview questions that may be helpful when acquiring an interpreter include:</w:t>
      </w:r>
    </w:p>
    <w:p w:rsidR="00B85E89" w:rsidRPr="00E72813" w:rsidRDefault="009C5C9A" w:rsidP="00125643">
      <w:pPr>
        <w:shd w:val="clear" w:color="auto" w:fill="FFFFFF"/>
        <w:spacing w:line="225" w:lineRule="atLeast"/>
        <w:rPr>
          <w:rFonts w:ascii="Times New Roman" w:eastAsia="Times New Roman" w:hAnsi="Times New Roman"/>
          <w:color w:val="000000"/>
          <w:sz w:val="24"/>
          <w:szCs w:val="24"/>
        </w:rPr>
      </w:pPr>
      <w:r>
        <w:rPr>
          <w:rFonts w:ascii="Times New Roman" w:eastAsia="Times New Roman" w:hAnsi="Times New Roman"/>
          <w:color w:val="000000"/>
          <w:sz w:val="24"/>
          <w:szCs w:val="24"/>
        </w:rPr>
        <w:t>1. What kind of experience do you have working in a church service?</w:t>
      </w:r>
      <w:r>
        <w:rPr>
          <w:rFonts w:ascii="Times New Roman" w:eastAsia="Times New Roman" w:hAnsi="Times New Roman"/>
          <w:color w:val="000000"/>
          <w:sz w:val="24"/>
          <w:szCs w:val="24"/>
        </w:rPr>
        <w:br/>
        <w:t>2. Do you have any references, either interpreter colleagues or Deaf consumers?</w:t>
      </w:r>
      <w:r>
        <w:rPr>
          <w:rFonts w:ascii="Times New Roman" w:eastAsia="Times New Roman" w:hAnsi="Times New Roman"/>
          <w:color w:val="000000"/>
          <w:sz w:val="24"/>
          <w:szCs w:val="24"/>
        </w:rPr>
        <w:br/>
        <w:t xml:space="preserve">3. Can you explain some aspects of Deaf culture? </w:t>
      </w:r>
      <w:r>
        <w:rPr>
          <w:rFonts w:ascii="Times New Roman" w:eastAsia="Times New Roman" w:hAnsi="Times New Roman"/>
          <w:color w:val="000000"/>
          <w:sz w:val="24"/>
          <w:szCs w:val="24"/>
        </w:rPr>
        <w:br/>
        <w:t>4. How did you become an interpreter (i.e. training)?</w:t>
      </w:r>
      <w:r>
        <w:rPr>
          <w:rFonts w:ascii="Times New Roman" w:eastAsia="Times New Roman" w:hAnsi="Times New Roman"/>
          <w:color w:val="000000"/>
          <w:sz w:val="24"/>
          <w:szCs w:val="24"/>
        </w:rPr>
        <w:br/>
        <w:t>5. Might you be able to find a substitute if you need to take a Sunday off?</w:t>
      </w:r>
      <w:r>
        <w:rPr>
          <w:rFonts w:ascii="Times New Roman" w:eastAsia="Times New Roman" w:hAnsi="Times New Roman"/>
          <w:color w:val="000000"/>
          <w:sz w:val="24"/>
          <w:szCs w:val="24"/>
        </w:rPr>
        <w:br/>
        <w:t xml:space="preserve">6. Can you explain the role of an interpreter to me? </w:t>
      </w:r>
      <w:r>
        <w:rPr>
          <w:rFonts w:ascii="Times New Roman" w:eastAsia="Times New Roman" w:hAnsi="Times New Roman"/>
          <w:color w:val="000000"/>
          <w:sz w:val="24"/>
          <w:szCs w:val="24"/>
        </w:rPr>
        <w:br/>
        <w:t>7. What materials do you need a head of time?</w:t>
      </w:r>
      <w:r w:rsidR="00125643">
        <w:rPr>
          <w:rFonts w:ascii="Times New Roman" w:eastAsia="Times New Roman" w:hAnsi="Times New Roman"/>
          <w:color w:val="000000"/>
          <w:sz w:val="24"/>
          <w:szCs w:val="24"/>
        </w:rPr>
        <w:br/>
        <w:t xml:space="preserve">8. What are your rates? Do you provide discounts, say if we can pay you within a week of </w:t>
      </w:r>
      <w:r w:rsidR="00D05F9E">
        <w:rPr>
          <w:rFonts w:ascii="Times New Roman" w:eastAsia="Times New Roman" w:hAnsi="Times New Roman"/>
          <w:color w:val="000000"/>
          <w:sz w:val="24"/>
          <w:szCs w:val="24"/>
        </w:rPr>
        <w:t xml:space="preserve">the </w:t>
      </w:r>
      <w:r w:rsidR="00125643">
        <w:rPr>
          <w:rFonts w:ascii="Times New Roman" w:eastAsia="Times New Roman" w:hAnsi="Times New Roman"/>
          <w:color w:val="000000"/>
          <w:sz w:val="24"/>
          <w:szCs w:val="24"/>
        </w:rPr>
        <w:t xml:space="preserve">date you provided your services? </w:t>
      </w:r>
      <w:r w:rsidR="00125643">
        <w:rPr>
          <w:rFonts w:ascii="Times New Roman" w:eastAsia="Times New Roman" w:hAnsi="Times New Roman"/>
          <w:color w:val="000000"/>
          <w:sz w:val="24"/>
          <w:szCs w:val="24"/>
        </w:rPr>
        <w:br/>
      </w:r>
      <w:r w:rsidR="001B6F9E">
        <w:rPr>
          <w:rFonts w:ascii="Times New Roman" w:eastAsia="Times New Roman" w:hAnsi="Times New Roman"/>
          <w:color w:val="000000"/>
          <w:sz w:val="24"/>
          <w:szCs w:val="24"/>
        </w:rPr>
        <w:t xml:space="preserve">9. </w:t>
      </w:r>
      <w:r w:rsidR="00125643">
        <w:rPr>
          <w:rFonts w:ascii="Times New Roman" w:eastAsia="Times New Roman" w:hAnsi="Times New Roman"/>
          <w:color w:val="000000"/>
          <w:sz w:val="24"/>
          <w:szCs w:val="24"/>
        </w:rPr>
        <w:t>Add any other questions that are specific to your church.</w:t>
      </w:r>
    </w:p>
    <w:p w:rsidR="00E72813" w:rsidRPr="00E72813" w:rsidRDefault="00E72813" w:rsidP="000759B7">
      <w:pPr>
        <w:pStyle w:val="Heading2"/>
        <w:rPr>
          <w:rFonts w:eastAsia="Times New Roman"/>
        </w:rPr>
      </w:pPr>
      <w:r w:rsidRPr="00E72813">
        <w:rPr>
          <w:rFonts w:eastAsia="Times New Roman"/>
        </w:rPr>
        <w:t>Memorandum of Understanding</w:t>
      </w:r>
    </w:p>
    <w:p w:rsidR="00E72813" w:rsidRDefault="00E72813" w:rsidP="00125643">
      <w:pPr>
        <w:shd w:val="clear" w:color="auto" w:fill="FFFFFF"/>
        <w:spacing w:line="225" w:lineRule="atLeast"/>
        <w:rPr>
          <w:rFonts w:ascii="Times New Roman" w:eastAsia="Times New Roman" w:hAnsi="Times New Roman"/>
          <w:color w:val="000000"/>
          <w:sz w:val="24"/>
          <w:szCs w:val="24"/>
        </w:rPr>
      </w:pPr>
      <w:r w:rsidRPr="00E72813">
        <w:rPr>
          <w:rFonts w:ascii="Times New Roman" w:eastAsia="Times New Roman" w:hAnsi="Times New Roman"/>
          <w:color w:val="000000"/>
          <w:sz w:val="24"/>
          <w:szCs w:val="24"/>
        </w:rPr>
        <w:t xml:space="preserve">As mentioned, sometimes a </w:t>
      </w:r>
      <w:r w:rsidR="00563220">
        <w:rPr>
          <w:rFonts w:ascii="Times New Roman" w:eastAsia="Times New Roman" w:hAnsi="Times New Roman"/>
          <w:color w:val="000000"/>
          <w:sz w:val="24"/>
          <w:szCs w:val="24"/>
        </w:rPr>
        <w:t xml:space="preserve">formalized agreement is useful, such as the use of a </w:t>
      </w:r>
      <w:r w:rsidRPr="00E72813">
        <w:rPr>
          <w:rFonts w:ascii="Times New Roman" w:eastAsia="Times New Roman" w:hAnsi="Times New Roman"/>
          <w:color w:val="000000"/>
          <w:sz w:val="24"/>
          <w:szCs w:val="24"/>
        </w:rPr>
        <w:t>Me</w:t>
      </w:r>
      <w:r w:rsidR="00563220">
        <w:rPr>
          <w:rFonts w:ascii="Times New Roman" w:eastAsia="Times New Roman" w:hAnsi="Times New Roman"/>
          <w:color w:val="000000"/>
          <w:sz w:val="24"/>
          <w:szCs w:val="24"/>
        </w:rPr>
        <w:t>morandum of Understanding (MOU). A MOU</w:t>
      </w:r>
      <w:r w:rsidRPr="00E72813">
        <w:rPr>
          <w:rFonts w:ascii="Times New Roman" w:eastAsia="Times New Roman" w:hAnsi="Times New Roman"/>
          <w:color w:val="000000"/>
          <w:sz w:val="24"/>
          <w:szCs w:val="24"/>
        </w:rPr>
        <w:t xml:space="preserve"> spells out the responsibility of the church and the interpreter. Here is an example.</w:t>
      </w:r>
    </w:p>
    <w:p w:rsidR="00563220" w:rsidRDefault="00563220" w:rsidP="00E72813">
      <w:pPr>
        <w:shd w:val="clear" w:color="auto" w:fill="FFFFFF"/>
        <w:spacing w:after="0" w:line="240" w:lineRule="auto"/>
        <w:rPr>
          <w:rFonts w:ascii="Helvetica" w:eastAsia="Times New Roman" w:hAnsi="Helvetica" w:cs="Helvetica"/>
          <w:b/>
          <w:bCs/>
          <w:color w:val="000000"/>
          <w:sz w:val="20"/>
          <w:szCs w:val="20"/>
        </w:rPr>
      </w:pPr>
    </w:p>
    <w:p w:rsidR="00E72813" w:rsidRPr="00E72813" w:rsidRDefault="00E72813" w:rsidP="00E72813">
      <w:pPr>
        <w:shd w:val="clear" w:color="auto" w:fill="FFFFFF"/>
        <w:spacing w:after="0" w:line="240" w:lineRule="auto"/>
        <w:rPr>
          <w:rFonts w:ascii="Helvetica" w:eastAsia="Times New Roman" w:hAnsi="Helvetica" w:cs="Helvetica"/>
          <w:color w:val="000000"/>
          <w:sz w:val="20"/>
          <w:szCs w:val="20"/>
        </w:rPr>
      </w:pPr>
      <w:r w:rsidRPr="00E72813">
        <w:rPr>
          <w:rFonts w:ascii="Helvetica" w:eastAsia="Times New Roman" w:hAnsi="Helvetica" w:cs="Helvetica"/>
          <w:b/>
          <w:bCs/>
          <w:color w:val="000000"/>
          <w:sz w:val="20"/>
          <w:szCs w:val="20"/>
        </w:rPr>
        <w:t>MEMORANDUM OF UNDERSTANDING (MOU)</w:t>
      </w:r>
    </w:p>
    <w:p w:rsidR="00E72813" w:rsidRPr="00E72813" w:rsidRDefault="00E72813" w:rsidP="00E72813">
      <w:pPr>
        <w:shd w:val="clear" w:color="auto" w:fill="FFFFFF"/>
        <w:spacing w:after="0" w:line="240" w:lineRule="auto"/>
        <w:rPr>
          <w:rFonts w:ascii="Helvetica" w:eastAsia="Times New Roman" w:hAnsi="Helvetica" w:cs="Helvetica"/>
          <w:color w:val="000000"/>
          <w:sz w:val="20"/>
          <w:szCs w:val="20"/>
        </w:rPr>
      </w:pPr>
      <w:r w:rsidRPr="00E72813">
        <w:rPr>
          <w:rFonts w:ascii="Helvetica" w:eastAsia="Times New Roman" w:hAnsi="Helvetica" w:cs="Helvetica"/>
          <w:color w:val="000000"/>
          <w:sz w:val="20"/>
          <w:szCs w:val="20"/>
        </w:rPr>
        <w:t> </w:t>
      </w:r>
    </w:p>
    <w:p w:rsidR="00E72813" w:rsidRPr="00E72813" w:rsidRDefault="00E72813" w:rsidP="00E72813">
      <w:pPr>
        <w:shd w:val="clear" w:color="auto" w:fill="FFFFFF"/>
        <w:spacing w:after="0" w:line="240" w:lineRule="auto"/>
        <w:rPr>
          <w:rFonts w:ascii="Helvetica" w:eastAsia="Times New Roman" w:hAnsi="Helvetica" w:cs="Helvetica"/>
          <w:color w:val="000000"/>
          <w:sz w:val="20"/>
          <w:szCs w:val="20"/>
        </w:rPr>
      </w:pPr>
      <w:r w:rsidRPr="00E72813">
        <w:rPr>
          <w:rFonts w:ascii="Helvetica" w:eastAsia="Times New Roman" w:hAnsi="Helvetica" w:cs="Helvetica"/>
          <w:color w:val="000000"/>
          <w:sz w:val="20"/>
          <w:szCs w:val="20"/>
        </w:rPr>
        <w:t>Between</w:t>
      </w:r>
    </w:p>
    <w:p w:rsidR="00E72813" w:rsidRPr="00E72813" w:rsidRDefault="00E72813" w:rsidP="00E72813">
      <w:pPr>
        <w:shd w:val="clear" w:color="auto" w:fill="FFFFFF"/>
        <w:spacing w:after="0" w:line="240" w:lineRule="auto"/>
        <w:rPr>
          <w:rFonts w:ascii="Helvetica" w:eastAsia="Times New Roman" w:hAnsi="Helvetica" w:cs="Helvetica"/>
          <w:color w:val="000000"/>
          <w:sz w:val="20"/>
          <w:szCs w:val="20"/>
        </w:rPr>
      </w:pPr>
      <w:r w:rsidRPr="00E72813">
        <w:rPr>
          <w:rFonts w:ascii="Helvetica" w:eastAsia="Times New Roman" w:hAnsi="Helvetica" w:cs="Helvetica"/>
          <w:color w:val="000000"/>
          <w:sz w:val="20"/>
          <w:szCs w:val="20"/>
        </w:rPr>
        <w:t> </w:t>
      </w:r>
    </w:p>
    <w:p w:rsidR="00E72813" w:rsidRPr="00E72813" w:rsidRDefault="00E72813" w:rsidP="00E72813">
      <w:pPr>
        <w:shd w:val="clear" w:color="auto" w:fill="FFFFFF"/>
        <w:spacing w:after="0" w:line="180" w:lineRule="atLeast"/>
        <w:rPr>
          <w:rFonts w:ascii="Helvetica" w:eastAsia="Times New Roman" w:hAnsi="Helvetica" w:cs="Helvetica"/>
          <w:b/>
          <w:bCs/>
          <w:color w:val="000000"/>
          <w:sz w:val="20"/>
          <w:szCs w:val="20"/>
        </w:rPr>
      </w:pPr>
      <w:r>
        <w:rPr>
          <w:rFonts w:ascii="Helvetica" w:eastAsia="Times New Roman" w:hAnsi="Helvetica" w:cs="Helvetica"/>
          <w:b/>
          <w:bCs/>
          <w:color w:val="000000"/>
          <w:sz w:val="20"/>
          <w:szCs w:val="20"/>
        </w:rPr>
        <w:t>First United Methodist Church</w:t>
      </w:r>
      <w:r>
        <w:rPr>
          <w:rFonts w:ascii="Helvetica" w:eastAsia="Times New Roman" w:hAnsi="Helvetica" w:cs="Helvetica"/>
          <w:b/>
          <w:bCs/>
          <w:color w:val="000000"/>
          <w:sz w:val="20"/>
          <w:szCs w:val="20"/>
        </w:rPr>
        <w:br/>
        <w:t>4321 Church Street</w:t>
      </w:r>
      <w:r>
        <w:rPr>
          <w:rFonts w:ascii="Helvetica" w:eastAsia="Times New Roman" w:hAnsi="Helvetica" w:cs="Helvetica"/>
          <w:b/>
          <w:bCs/>
          <w:color w:val="000000"/>
          <w:sz w:val="20"/>
          <w:szCs w:val="20"/>
        </w:rPr>
        <w:br/>
        <w:t>New York, NY</w:t>
      </w:r>
    </w:p>
    <w:p w:rsidR="00E72813" w:rsidRPr="00E72813" w:rsidRDefault="00E72813" w:rsidP="00E72813">
      <w:pPr>
        <w:shd w:val="clear" w:color="auto" w:fill="FFFFFF"/>
        <w:spacing w:after="0" w:line="240" w:lineRule="auto"/>
        <w:rPr>
          <w:rFonts w:ascii="Helvetica" w:eastAsia="Times New Roman" w:hAnsi="Helvetica" w:cs="Helvetica"/>
          <w:color w:val="000000"/>
          <w:sz w:val="20"/>
          <w:szCs w:val="20"/>
        </w:rPr>
      </w:pPr>
      <w:proofErr w:type="gramStart"/>
      <w:r w:rsidRPr="00E72813">
        <w:rPr>
          <w:rFonts w:ascii="Helvetica" w:eastAsia="Times New Roman" w:hAnsi="Helvetica" w:cs="Helvetica"/>
          <w:color w:val="000000"/>
          <w:sz w:val="20"/>
          <w:szCs w:val="20"/>
        </w:rPr>
        <w:t>and</w:t>
      </w:r>
      <w:proofErr w:type="gramEnd"/>
    </w:p>
    <w:p w:rsidR="00E72813" w:rsidRPr="00E72813" w:rsidRDefault="00E72813" w:rsidP="00E72813">
      <w:pPr>
        <w:shd w:val="clear" w:color="auto" w:fill="FFFFFF"/>
        <w:spacing w:after="0" w:line="240" w:lineRule="auto"/>
        <w:rPr>
          <w:rFonts w:ascii="Helvetica" w:eastAsia="Times New Roman" w:hAnsi="Helvetica" w:cs="Helvetica"/>
          <w:color w:val="000000"/>
          <w:sz w:val="20"/>
          <w:szCs w:val="20"/>
        </w:rPr>
      </w:pPr>
      <w:r w:rsidRPr="00E72813">
        <w:rPr>
          <w:rFonts w:ascii="Helvetica" w:eastAsia="Times New Roman" w:hAnsi="Helvetica" w:cs="Helvetica"/>
          <w:color w:val="000000"/>
          <w:sz w:val="20"/>
          <w:szCs w:val="20"/>
        </w:rPr>
        <w:t> </w:t>
      </w:r>
    </w:p>
    <w:p w:rsidR="00E72813" w:rsidRPr="00E72813" w:rsidRDefault="00E72813" w:rsidP="00E72813">
      <w:pPr>
        <w:shd w:val="clear" w:color="auto" w:fill="FFFFFF"/>
        <w:spacing w:after="0" w:line="240" w:lineRule="auto"/>
        <w:rPr>
          <w:rFonts w:ascii="Helvetica" w:eastAsia="Times New Roman" w:hAnsi="Helvetica" w:cs="Helvetica"/>
          <w:color w:val="000000"/>
          <w:sz w:val="20"/>
          <w:szCs w:val="20"/>
        </w:rPr>
      </w:pPr>
      <w:r>
        <w:rPr>
          <w:rFonts w:ascii="Helvetica" w:eastAsia="Times New Roman" w:hAnsi="Helvetica" w:cs="Helvetica"/>
          <w:b/>
          <w:bCs/>
          <w:color w:val="000000"/>
          <w:sz w:val="20"/>
          <w:szCs w:val="20"/>
        </w:rPr>
        <w:t>John Smith</w:t>
      </w:r>
    </w:p>
    <w:p w:rsidR="00E72813" w:rsidRPr="00E72813" w:rsidRDefault="00E72813" w:rsidP="00E72813">
      <w:pPr>
        <w:shd w:val="clear" w:color="auto" w:fill="FFFFFF"/>
        <w:spacing w:after="0" w:line="180" w:lineRule="atLeast"/>
        <w:rPr>
          <w:rFonts w:ascii="Helvetica" w:eastAsia="Times New Roman" w:hAnsi="Helvetica" w:cs="Helvetica"/>
          <w:b/>
          <w:bCs/>
          <w:color w:val="000000"/>
          <w:sz w:val="20"/>
          <w:szCs w:val="20"/>
        </w:rPr>
      </w:pPr>
      <w:r w:rsidRPr="00E72813">
        <w:rPr>
          <w:rFonts w:ascii="Helvetica" w:eastAsia="Times New Roman" w:hAnsi="Helvetica" w:cs="Helvetica"/>
          <w:b/>
          <w:bCs/>
          <w:color w:val="000000"/>
          <w:sz w:val="20"/>
          <w:szCs w:val="20"/>
        </w:rPr>
        <w:t>(Sign Language Interpreter)</w:t>
      </w:r>
    </w:p>
    <w:p w:rsidR="00E72813" w:rsidRPr="00E72813" w:rsidRDefault="00E72813" w:rsidP="00E72813">
      <w:pPr>
        <w:shd w:val="clear" w:color="auto" w:fill="FFFFFF"/>
        <w:spacing w:after="0" w:line="360" w:lineRule="atLeast"/>
        <w:rPr>
          <w:rFonts w:ascii="Helvetica" w:eastAsia="Times New Roman" w:hAnsi="Helvetica" w:cs="Helvetica"/>
          <w:b/>
          <w:bCs/>
          <w:color w:val="000000"/>
          <w:sz w:val="20"/>
          <w:szCs w:val="20"/>
        </w:rPr>
      </w:pPr>
      <w:r>
        <w:rPr>
          <w:rFonts w:ascii="Helvetica" w:eastAsia="Times New Roman" w:hAnsi="Helvetica" w:cs="Helvetica"/>
          <w:b/>
          <w:bCs/>
          <w:color w:val="000000"/>
          <w:sz w:val="20"/>
          <w:szCs w:val="20"/>
        </w:rPr>
        <w:t>1234 Main Street</w:t>
      </w:r>
      <w:r>
        <w:rPr>
          <w:rFonts w:ascii="Helvetica" w:eastAsia="Times New Roman" w:hAnsi="Helvetica" w:cs="Helvetica"/>
          <w:b/>
          <w:bCs/>
          <w:color w:val="000000"/>
          <w:sz w:val="20"/>
          <w:szCs w:val="20"/>
        </w:rPr>
        <w:br/>
        <w:t>New York, NY</w:t>
      </w:r>
    </w:p>
    <w:p w:rsidR="00E72813" w:rsidRPr="00E72813" w:rsidRDefault="00E72813" w:rsidP="00E72813">
      <w:pPr>
        <w:shd w:val="clear" w:color="auto" w:fill="FFFFFF"/>
        <w:spacing w:after="0" w:line="240" w:lineRule="auto"/>
        <w:rPr>
          <w:rFonts w:ascii="Helvetica" w:eastAsia="Times New Roman" w:hAnsi="Helvetica" w:cs="Helvetica"/>
          <w:color w:val="000000"/>
          <w:sz w:val="20"/>
          <w:szCs w:val="20"/>
        </w:rPr>
      </w:pPr>
      <w:r w:rsidRPr="00E72813">
        <w:rPr>
          <w:rFonts w:ascii="Helvetica" w:eastAsia="Times New Roman" w:hAnsi="Helvetica" w:cs="Helvetica"/>
          <w:color w:val="000000"/>
          <w:sz w:val="20"/>
          <w:szCs w:val="20"/>
        </w:rPr>
        <w:t> </w:t>
      </w:r>
    </w:p>
    <w:p w:rsidR="00E72813" w:rsidRPr="00E72813" w:rsidRDefault="00E72813" w:rsidP="00E72813">
      <w:pPr>
        <w:shd w:val="clear" w:color="auto" w:fill="FFFFFF"/>
        <w:tabs>
          <w:tab w:val="left" w:pos="540"/>
        </w:tabs>
        <w:spacing w:after="0" w:line="240" w:lineRule="auto"/>
        <w:rPr>
          <w:rFonts w:ascii="Helvetica" w:eastAsia="Times New Roman" w:hAnsi="Helvetica" w:cs="Helvetica"/>
          <w:color w:val="000000"/>
          <w:sz w:val="20"/>
          <w:szCs w:val="20"/>
        </w:rPr>
      </w:pPr>
      <w:r w:rsidRPr="00E72813">
        <w:rPr>
          <w:rFonts w:ascii="Helvetica" w:eastAsia="Times New Roman" w:hAnsi="Helvetica" w:cs="Helvetica"/>
          <w:color w:val="000000"/>
          <w:sz w:val="20"/>
          <w:szCs w:val="20"/>
        </w:rPr>
        <w:t> </w:t>
      </w:r>
    </w:p>
    <w:p w:rsidR="00E72813" w:rsidRPr="00E72813" w:rsidRDefault="00E72813" w:rsidP="00E72813">
      <w:pPr>
        <w:shd w:val="clear" w:color="auto" w:fill="FFFFFF"/>
        <w:spacing w:after="0" w:line="240" w:lineRule="auto"/>
        <w:rPr>
          <w:rFonts w:ascii="Helvetica" w:eastAsia="Times New Roman" w:hAnsi="Helvetica" w:cs="Helvetica"/>
          <w:color w:val="000000"/>
          <w:sz w:val="20"/>
          <w:szCs w:val="20"/>
        </w:rPr>
      </w:pPr>
      <w:r w:rsidRPr="00E72813">
        <w:rPr>
          <w:rFonts w:ascii="Helvetica" w:eastAsia="Times New Roman" w:hAnsi="Helvetica" w:cs="Helvetica"/>
          <w:color w:val="000000"/>
          <w:sz w:val="20"/>
          <w:szCs w:val="20"/>
        </w:rPr>
        <w:t xml:space="preserve">This is an agreement between </w:t>
      </w:r>
      <w:r>
        <w:rPr>
          <w:rFonts w:ascii="Helvetica" w:eastAsia="Times New Roman" w:hAnsi="Helvetica" w:cs="Helvetica"/>
          <w:color w:val="000000"/>
          <w:sz w:val="20"/>
          <w:szCs w:val="20"/>
        </w:rPr>
        <w:t>First United Methodist Church and John Smith.</w:t>
      </w:r>
    </w:p>
    <w:p w:rsidR="00E72813" w:rsidRPr="00E72813" w:rsidRDefault="00E72813" w:rsidP="00E72813">
      <w:pPr>
        <w:shd w:val="clear" w:color="auto" w:fill="FFFFFF"/>
        <w:spacing w:after="0" w:line="240" w:lineRule="auto"/>
        <w:rPr>
          <w:rFonts w:ascii="Helvetica" w:eastAsia="Times New Roman" w:hAnsi="Helvetica" w:cs="Helvetica"/>
          <w:color w:val="000000"/>
          <w:sz w:val="20"/>
          <w:szCs w:val="20"/>
        </w:rPr>
      </w:pPr>
      <w:r w:rsidRPr="00E72813">
        <w:rPr>
          <w:rFonts w:ascii="Helvetica" w:eastAsia="Times New Roman" w:hAnsi="Helvetica" w:cs="Helvetica"/>
          <w:color w:val="000000"/>
          <w:sz w:val="20"/>
          <w:szCs w:val="20"/>
        </w:rPr>
        <w:t> </w:t>
      </w:r>
    </w:p>
    <w:p w:rsidR="00E72813" w:rsidRPr="00E72813" w:rsidRDefault="00E72813" w:rsidP="00E72813">
      <w:pPr>
        <w:shd w:val="clear" w:color="auto" w:fill="FFFFFF"/>
        <w:spacing w:after="0" w:line="240" w:lineRule="auto"/>
        <w:rPr>
          <w:rFonts w:ascii="Helvetica" w:eastAsia="Times New Roman" w:hAnsi="Helvetica" w:cs="Helvetica"/>
          <w:color w:val="000000"/>
          <w:sz w:val="20"/>
          <w:szCs w:val="20"/>
        </w:rPr>
      </w:pPr>
      <w:r w:rsidRPr="00E72813">
        <w:rPr>
          <w:rFonts w:ascii="Helvetica" w:eastAsia="Times New Roman" w:hAnsi="Helvetica" w:cs="Helvetica"/>
          <w:b/>
          <w:bCs/>
          <w:color w:val="000000"/>
          <w:sz w:val="20"/>
          <w:szCs w:val="20"/>
        </w:rPr>
        <w:t>I. </w:t>
      </w:r>
      <w:r w:rsidRPr="00E72813">
        <w:rPr>
          <w:rFonts w:ascii="Helvetica" w:eastAsia="Times New Roman" w:hAnsi="Helvetica" w:cs="Helvetica"/>
          <w:color w:val="000000"/>
          <w:sz w:val="20"/>
          <w:szCs w:val="20"/>
        </w:rPr>
        <w:t>​</w:t>
      </w:r>
      <w:r w:rsidRPr="00E72813">
        <w:rPr>
          <w:rFonts w:ascii="Helvetica" w:eastAsia="Times New Roman" w:hAnsi="Helvetica" w:cs="Helvetica"/>
          <w:b/>
          <w:bCs/>
          <w:color w:val="000000"/>
          <w:sz w:val="20"/>
          <w:szCs w:val="20"/>
        </w:rPr>
        <w:t>PURPOSE &amp; SCOPE</w:t>
      </w:r>
    </w:p>
    <w:p w:rsidR="00E72813" w:rsidRPr="00E72813" w:rsidRDefault="00E72813" w:rsidP="00E72813">
      <w:pPr>
        <w:shd w:val="clear" w:color="auto" w:fill="FFFFFF"/>
        <w:spacing w:after="0" w:line="240" w:lineRule="auto"/>
        <w:ind w:left="540"/>
        <w:rPr>
          <w:rFonts w:ascii="Helvetica" w:eastAsia="Times New Roman" w:hAnsi="Helvetica" w:cs="Helvetica"/>
          <w:color w:val="000000"/>
          <w:sz w:val="20"/>
          <w:szCs w:val="20"/>
        </w:rPr>
      </w:pPr>
      <w:r w:rsidRPr="00E72813">
        <w:rPr>
          <w:rFonts w:ascii="Helvetica" w:eastAsia="Times New Roman" w:hAnsi="Helvetica" w:cs="Helvetica"/>
          <w:color w:val="000000"/>
          <w:sz w:val="20"/>
          <w:szCs w:val="20"/>
        </w:rPr>
        <w:t xml:space="preserve">The purpose of this MOU is to clearly identify the roles and responsibilities of each party as they relate to the agreement for providing and receiving sign language interpreting services. </w:t>
      </w:r>
      <w:r>
        <w:rPr>
          <w:rFonts w:ascii="Helvetica" w:eastAsia="Times New Roman" w:hAnsi="Helvetica" w:cs="Helvetica"/>
          <w:color w:val="000000"/>
          <w:sz w:val="20"/>
          <w:szCs w:val="20"/>
        </w:rPr>
        <w:t>First United Methodist Church</w:t>
      </w:r>
      <w:r w:rsidRPr="00E72813">
        <w:rPr>
          <w:rFonts w:ascii="Helvetica" w:eastAsia="Times New Roman" w:hAnsi="Helvetica" w:cs="Helvetica"/>
          <w:color w:val="000000"/>
          <w:sz w:val="20"/>
          <w:szCs w:val="20"/>
        </w:rPr>
        <w:t xml:space="preserve">, as the educational institution, requests sign language interpreting services from </w:t>
      </w:r>
      <w:r>
        <w:rPr>
          <w:rFonts w:ascii="Helvetica" w:eastAsia="Times New Roman" w:hAnsi="Helvetica" w:cs="Helvetica"/>
          <w:color w:val="000000"/>
          <w:sz w:val="20"/>
          <w:szCs w:val="20"/>
        </w:rPr>
        <w:t>John Smith</w:t>
      </w:r>
      <w:r w:rsidRPr="00E72813">
        <w:rPr>
          <w:rFonts w:ascii="Helvetica" w:eastAsia="Times New Roman" w:hAnsi="Helvetica" w:cs="Helvetica"/>
          <w:color w:val="000000"/>
          <w:sz w:val="20"/>
          <w:szCs w:val="20"/>
        </w:rPr>
        <w:t xml:space="preserve"> Services requested and provided are during the 2010 - 2011 academic year.</w:t>
      </w:r>
    </w:p>
    <w:p w:rsidR="00E72813" w:rsidRPr="00E72813" w:rsidRDefault="00E72813" w:rsidP="00E72813">
      <w:pPr>
        <w:shd w:val="clear" w:color="auto" w:fill="FFFFFF"/>
        <w:spacing w:after="0" w:line="240" w:lineRule="auto"/>
        <w:rPr>
          <w:rFonts w:ascii="Helvetica" w:eastAsia="Times New Roman" w:hAnsi="Helvetica" w:cs="Helvetica"/>
          <w:color w:val="000000"/>
          <w:sz w:val="20"/>
          <w:szCs w:val="20"/>
        </w:rPr>
      </w:pPr>
      <w:r w:rsidRPr="00E72813">
        <w:rPr>
          <w:rFonts w:ascii="Helvetica" w:eastAsia="Times New Roman" w:hAnsi="Helvetica" w:cs="Helvetica"/>
          <w:color w:val="000000"/>
          <w:sz w:val="20"/>
          <w:szCs w:val="20"/>
        </w:rPr>
        <w:t> </w:t>
      </w:r>
    </w:p>
    <w:p w:rsidR="00E72813" w:rsidRPr="00E72813" w:rsidRDefault="00E72813" w:rsidP="00E72813">
      <w:pPr>
        <w:shd w:val="clear" w:color="auto" w:fill="FFFFFF"/>
        <w:spacing w:after="0" w:line="240" w:lineRule="auto"/>
        <w:rPr>
          <w:rFonts w:ascii="Helvetica" w:eastAsia="Times New Roman" w:hAnsi="Helvetica" w:cs="Helvetica"/>
          <w:color w:val="000000"/>
          <w:sz w:val="20"/>
          <w:szCs w:val="20"/>
        </w:rPr>
      </w:pPr>
      <w:r w:rsidRPr="00E72813">
        <w:rPr>
          <w:rFonts w:ascii="Helvetica" w:eastAsia="Times New Roman" w:hAnsi="Helvetica" w:cs="Helvetica"/>
          <w:b/>
          <w:bCs/>
          <w:color w:val="000000"/>
          <w:sz w:val="20"/>
          <w:szCs w:val="20"/>
        </w:rPr>
        <w:t>II. </w:t>
      </w:r>
      <w:r w:rsidRPr="00E72813">
        <w:rPr>
          <w:rFonts w:ascii="Helvetica" w:eastAsia="Times New Roman" w:hAnsi="Helvetica" w:cs="Helvetica"/>
          <w:color w:val="000000"/>
          <w:sz w:val="20"/>
          <w:szCs w:val="20"/>
        </w:rPr>
        <w:t>[</w:t>
      </w:r>
      <w:r>
        <w:rPr>
          <w:rFonts w:ascii="Helvetica" w:eastAsia="Times New Roman" w:hAnsi="Helvetica" w:cs="Helvetica"/>
          <w:color w:val="000000"/>
          <w:sz w:val="20"/>
          <w:szCs w:val="20"/>
        </w:rPr>
        <w:t>First United Methodist Church</w:t>
      </w:r>
      <w:r w:rsidRPr="00E72813">
        <w:rPr>
          <w:rFonts w:ascii="Helvetica" w:eastAsia="Times New Roman" w:hAnsi="Helvetica" w:cs="Helvetica"/>
          <w:color w:val="000000"/>
          <w:sz w:val="20"/>
          <w:szCs w:val="20"/>
        </w:rPr>
        <w:t>]</w:t>
      </w:r>
      <w:r w:rsidRPr="00E72813">
        <w:rPr>
          <w:rFonts w:ascii="Helvetica" w:eastAsia="Times New Roman" w:hAnsi="Helvetica" w:cs="Helvetica"/>
          <w:i/>
          <w:iCs/>
          <w:color w:val="000000"/>
          <w:sz w:val="20"/>
          <w:szCs w:val="20"/>
        </w:rPr>
        <w:t> </w:t>
      </w:r>
      <w:r w:rsidRPr="00E72813">
        <w:rPr>
          <w:rFonts w:ascii="Helvetica" w:eastAsia="Times New Roman" w:hAnsi="Helvetica" w:cs="Helvetica"/>
          <w:b/>
          <w:bCs/>
          <w:color w:val="000000"/>
          <w:sz w:val="20"/>
          <w:szCs w:val="20"/>
        </w:rPr>
        <w:t>RESPONSIBILITIES UNDER THIS MOU</w:t>
      </w:r>
    </w:p>
    <w:p w:rsidR="00E72813" w:rsidRPr="00E72813" w:rsidRDefault="00E72813" w:rsidP="00E72813">
      <w:pPr>
        <w:shd w:val="clear" w:color="auto" w:fill="FFFFFF"/>
        <w:spacing w:after="0" w:line="240" w:lineRule="auto"/>
        <w:rPr>
          <w:rFonts w:ascii="Helvetica" w:eastAsia="Times New Roman" w:hAnsi="Helvetica" w:cs="Helvetica"/>
          <w:color w:val="000000"/>
          <w:sz w:val="20"/>
          <w:szCs w:val="20"/>
        </w:rPr>
      </w:pPr>
      <w:r w:rsidRPr="00E72813">
        <w:rPr>
          <w:rFonts w:ascii="Helvetica" w:eastAsia="Times New Roman" w:hAnsi="Helvetica" w:cs="Helvetica"/>
          <w:color w:val="000000"/>
          <w:sz w:val="20"/>
          <w:szCs w:val="20"/>
        </w:rPr>
        <w:t> </w:t>
      </w:r>
    </w:p>
    <w:p w:rsidR="00E72813" w:rsidRPr="00E72813" w:rsidRDefault="00E72813" w:rsidP="00E72813">
      <w:pPr>
        <w:shd w:val="clear" w:color="auto" w:fill="FFFFFF"/>
        <w:spacing w:after="0" w:line="240" w:lineRule="auto"/>
        <w:rPr>
          <w:rFonts w:ascii="Helvetica" w:eastAsia="Times New Roman" w:hAnsi="Helvetica" w:cs="Helvetica"/>
          <w:color w:val="000000"/>
          <w:sz w:val="20"/>
          <w:szCs w:val="20"/>
        </w:rPr>
      </w:pPr>
      <w:r w:rsidRPr="00E72813">
        <w:rPr>
          <w:rFonts w:ascii="Helvetica" w:eastAsia="Times New Roman" w:hAnsi="Helvetica" w:cs="Helvetica"/>
          <w:color w:val="000000"/>
          <w:sz w:val="20"/>
          <w:szCs w:val="20"/>
        </w:rPr>
        <w:t>[</w:t>
      </w:r>
      <w:r>
        <w:rPr>
          <w:rFonts w:ascii="Helvetica" w:eastAsia="Times New Roman" w:hAnsi="Helvetica" w:cs="Helvetica"/>
          <w:color w:val="000000"/>
          <w:sz w:val="20"/>
          <w:szCs w:val="20"/>
        </w:rPr>
        <w:t>First United Methodist Church</w:t>
      </w:r>
      <w:r w:rsidRPr="00E72813">
        <w:rPr>
          <w:rFonts w:ascii="Helvetica" w:eastAsia="Times New Roman" w:hAnsi="Helvetica" w:cs="Helvetica"/>
          <w:color w:val="000000"/>
          <w:sz w:val="20"/>
          <w:szCs w:val="20"/>
        </w:rPr>
        <w:t>]</w:t>
      </w:r>
      <w:r w:rsidRPr="00E72813">
        <w:rPr>
          <w:rFonts w:ascii="Helvetica" w:eastAsia="Times New Roman" w:hAnsi="Helvetica" w:cs="Helvetica"/>
          <w:i/>
          <w:iCs/>
          <w:color w:val="000000"/>
          <w:sz w:val="20"/>
          <w:szCs w:val="20"/>
        </w:rPr>
        <w:t> </w:t>
      </w:r>
      <w:r w:rsidRPr="00E72813">
        <w:rPr>
          <w:rFonts w:ascii="Helvetica" w:eastAsia="Times New Roman" w:hAnsi="Helvetica" w:cs="Helvetica"/>
          <w:color w:val="000000"/>
          <w:sz w:val="20"/>
          <w:szCs w:val="20"/>
        </w:rPr>
        <w:t>shall undertake the following activities:</w:t>
      </w:r>
    </w:p>
    <w:p w:rsidR="00E72813" w:rsidRPr="00E72813" w:rsidRDefault="00E72813" w:rsidP="00E72813">
      <w:pPr>
        <w:shd w:val="clear" w:color="auto" w:fill="FFFFFF"/>
        <w:spacing w:after="0" w:line="240" w:lineRule="auto"/>
        <w:rPr>
          <w:rFonts w:ascii="Helvetica" w:eastAsia="Times New Roman" w:hAnsi="Helvetica" w:cs="Helvetica"/>
          <w:color w:val="000000"/>
          <w:sz w:val="20"/>
          <w:szCs w:val="20"/>
        </w:rPr>
      </w:pPr>
      <w:r w:rsidRPr="00E72813">
        <w:rPr>
          <w:rFonts w:ascii="Helvetica" w:eastAsia="Times New Roman" w:hAnsi="Helvetica" w:cs="Helvetica"/>
          <w:color w:val="000000"/>
          <w:sz w:val="20"/>
          <w:szCs w:val="20"/>
        </w:rPr>
        <w:t>• Provide the interpreter with the dates, times, locations, and briefly state the purpose of need.</w:t>
      </w:r>
    </w:p>
    <w:p w:rsidR="00E72813" w:rsidRPr="00E72813" w:rsidRDefault="00E72813" w:rsidP="00E72813">
      <w:pPr>
        <w:shd w:val="clear" w:color="auto" w:fill="FFFFFF"/>
        <w:spacing w:after="0" w:line="240" w:lineRule="auto"/>
        <w:rPr>
          <w:rFonts w:ascii="Helvetica" w:eastAsia="Times New Roman" w:hAnsi="Helvetica" w:cs="Helvetica"/>
          <w:color w:val="000000"/>
          <w:sz w:val="20"/>
          <w:szCs w:val="20"/>
        </w:rPr>
      </w:pPr>
      <w:r w:rsidRPr="00E72813">
        <w:rPr>
          <w:rFonts w:ascii="Helvetica" w:eastAsia="Times New Roman" w:hAnsi="Helvetica" w:cs="Helvetica"/>
          <w:color w:val="000000"/>
          <w:sz w:val="20"/>
          <w:szCs w:val="20"/>
        </w:rPr>
        <w:t xml:space="preserve">• Provide the interpreter with the primary consumer's name (e.g. </w:t>
      </w:r>
      <w:r>
        <w:rPr>
          <w:rFonts w:ascii="Helvetica" w:eastAsia="Times New Roman" w:hAnsi="Helvetica" w:cs="Helvetica"/>
          <w:color w:val="000000"/>
          <w:sz w:val="20"/>
          <w:szCs w:val="20"/>
        </w:rPr>
        <w:t>parishioner</w:t>
      </w:r>
      <w:r w:rsidRPr="00E72813">
        <w:rPr>
          <w:rFonts w:ascii="Helvetica" w:eastAsia="Times New Roman" w:hAnsi="Helvetica" w:cs="Helvetica"/>
          <w:color w:val="000000"/>
          <w:sz w:val="20"/>
          <w:szCs w:val="20"/>
        </w:rPr>
        <w:t>), a contact person (e.g. </w:t>
      </w:r>
    </w:p>
    <w:p w:rsidR="00E72813" w:rsidRPr="00E72813" w:rsidRDefault="00563220" w:rsidP="00E72813">
      <w:pPr>
        <w:shd w:val="clear" w:color="auto" w:fill="FFFFFF"/>
        <w:spacing w:after="0" w:line="216" w:lineRule="atLeast"/>
        <w:rPr>
          <w:rFonts w:ascii="Helvetica" w:eastAsia="Times New Roman" w:hAnsi="Helvetica" w:cs="Helvetica"/>
          <w:color w:val="000000"/>
          <w:sz w:val="20"/>
          <w:szCs w:val="20"/>
        </w:rPr>
      </w:pPr>
      <w:proofErr w:type="gramStart"/>
      <w:r>
        <w:rPr>
          <w:rFonts w:ascii="Helvetica" w:eastAsia="Times New Roman" w:hAnsi="Helvetica" w:cs="Helvetica"/>
          <w:color w:val="000000"/>
          <w:sz w:val="20"/>
          <w:szCs w:val="20"/>
        </w:rPr>
        <w:t>h</w:t>
      </w:r>
      <w:r w:rsidR="00E72813">
        <w:rPr>
          <w:rFonts w:ascii="Helvetica" w:eastAsia="Times New Roman" w:hAnsi="Helvetica" w:cs="Helvetica"/>
          <w:color w:val="000000"/>
          <w:sz w:val="20"/>
          <w:szCs w:val="20"/>
        </w:rPr>
        <w:t>ead</w:t>
      </w:r>
      <w:proofErr w:type="gramEnd"/>
      <w:r w:rsidR="00E72813">
        <w:rPr>
          <w:rFonts w:ascii="Helvetica" w:eastAsia="Times New Roman" w:hAnsi="Helvetica" w:cs="Helvetica"/>
          <w:color w:val="000000"/>
          <w:sz w:val="20"/>
          <w:szCs w:val="20"/>
        </w:rPr>
        <w:t xml:space="preserve"> usher</w:t>
      </w:r>
      <w:r w:rsidR="00E72813" w:rsidRPr="00E72813">
        <w:rPr>
          <w:rFonts w:ascii="Helvetica" w:eastAsia="Times New Roman" w:hAnsi="Helvetica" w:cs="Helvetica"/>
          <w:color w:val="000000"/>
          <w:sz w:val="20"/>
          <w:szCs w:val="20"/>
        </w:rPr>
        <w:t xml:space="preserve">) and facilitator's name (e.g. </w:t>
      </w:r>
      <w:r w:rsidR="00E72813">
        <w:rPr>
          <w:rFonts w:ascii="Helvetica" w:eastAsia="Times New Roman" w:hAnsi="Helvetica" w:cs="Helvetica"/>
          <w:color w:val="000000"/>
          <w:sz w:val="20"/>
          <w:szCs w:val="20"/>
        </w:rPr>
        <w:t>pastor</w:t>
      </w:r>
      <w:r w:rsidR="00E72813" w:rsidRPr="00E72813">
        <w:rPr>
          <w:rFonts w:ascii="Helvetica" w:eastAsia="Times New Roman" w:hAnsi="Helvetica" w:cs="Helvetica"/>
          <w:color w:val="000000"/>
          <w:sz w:val="20"/>
          <w:szCs w:val="20"/>
        </w:rPr>
        <w:t>).</w:t>
      </w:r>
    </w:p>
    <w:p w:rsidR="00E72813" w:rsidRPr="00E72813" w:rsidRDefault="00E72813" w:rsidP="00E72813">
      <w:pPr>
        <w:shd w:val="clear" w:color="auto" w:fill="FFFFFF"/>
        <w:spacing w:after="0" w:line="240" w:lineRule="auto"/>
        <w:rPr>
          <w:rFonts w:ascii="Helvetica" w:eastAsia="Times New Roman" w:hAnsi="Helvetica" w:cs="Helvetica"/>
          <w:color w:val="000000"/>
          <w:sz w:val="20"/>
          <w:szCs w:val="20"/>
        </w:rPr>
      </w:pPr>
      <w:r w:rsidRPr="00E72813">
        <w:rPr>
          <w:rFonts w:ascii="Helvetica" w:eastAsia="Times New Roman" w:hAnsi="Helvetica" w:cs="Helvetica"/>
          <w:color w:val="000000"/>
          <w:sz w:val="20"/>
          <w:szCs w:val="20"/>
        </w:rPr>
        <w:t xml:space="preserve">• Provide any preparation material, new or used (e.g. </w:t>
      </w:r>
      <w:r>
        <w:rPr>
          <w:rFonts w:ascii="Helvetica" w:eastAsia="Times New Roman" w:hAnsi="Helvetica" w:cs="Helvetica"/>
          <w:color w:val="000000"/>
          <w:sz w:val="20"/>
          <w:szCs w:val="20"/>
        </w:rPr>
        <w:t>music</w:t>
      </w:r>
      <w:r w:rsidRPr="00E72813">
        <w:rPr>
          <w:rFonts w:ascii="Helvetica" w:eastAsia="Times New Roman" w:hAnsi="Helvetica" w:cs="Helvetica"/>
          <w:color w:val="000000"/>
          <w:sz w:val="20"/>
          <w:szCs w:val="20"/>
        </w:rPr>
        <w:t xml:space="preserve">), regarding the context (e.g. </w:t>
      </w:r>
      <w:r>
        <w:rPr>
          <w:rFonts w:ascii="Helvetica" w:eastAsia="Times New Roman" w:hAnsi="Helvetica" w:cs="Helvetica"/>
          <w:color w:val="000000"/>
          <w:sz w:val="20"/>
          <w:szCs w:val="20"/>
        </w:rPr>
        <w:t>worship</w:t>
      </w:r>
      <w:r w:rsidRPr="00E72813">
        <w:rPr>
          <w:rFonts w:ascii="Helvetica" w:eastAsia="Times New Roman" w:hAnsi="Helvetica" w:cs="Helvetica"/>
          <w:color w:val="000000"/>
          <w:sz w:val="20"/>
          <w:szCs w:val="20"/>
        </w:rPr>
        <w:t>) </w:t>
      </w:r>
      <w:r w:rsidRPr="00E72813">
        <w:rPr>
          <w:rFonts w:ascii="Helvetica" w:eastAsia="Times New Roman" w:hAnsi="Helvetica" w:cs="Helvetica"/>
          <w:color w:val="000000"/>
          <w:sz w:val="20"/>
          <w:szCs w:val="20"/>
        </w:rPr>
        <w:br/>
        <w:t>  in a timely manner.</w:t>
      </w:r>
    </w:p>
    <w:p w:rsidR="00E72813" w:rsidRPr="00E72813" w:rsidRDefault="00E72813" w:rsidP="00E72813">
      <w:pPr>
        <w:shd w:val="clear" w:color="auto" w:fill="FFFFFF"/>
        <w:spacing w:after="0" w:line="240" w:lineRule="auto"/>
        <w:rPr>
          <w:rFonts w:ascii="Helvetica" w:eastAsia="Times New Roman" w:hAnsi="Helvetica" w:cs="Helvetica"/>
          <w:color w:val="000000"/>
          <w:sz w:val="20"/>
          <w:szCs w:val="20"/>
        </w:rPr>
      </w:pPr>
      <w:r w:rsidRPr="00E72813">
        <w:rPr>
          <w:rFonts w:ascii="Helvetica" w:eastAsia="Times New Roman" w:hAnsi="Helvetica" w:cs="Helvetica"/>
          <w:color w:val="000000"/>
          <w:sz w:val="20"/>
          <w:szCs w:val="20"/>
        </w:rPr>
        <w:lastRenderedPageBreak/>
        <w:t>• Agree to pay the interpreter regardless if the primary consumer is absent.</w:t>
      </w:r>
    </w:p>
    <w:p w:rsidR="00E72813" w:rsidRPr="00E72813" w:rsidRDefault="00E72813" w:rsidP="00E72813">
      <w:pPr>
        <w:shd w:val="clear" w:color="auto" w:fill="FFFFFF"/>
        <w:spacing w:after="0" w:line="240" w:lineRule="auto"/>
        <w:rPr>
          <w:rFonts w:ascii="Helvetica" w:eastAsia="Times New Roman" w:hAnsi="Helvetica" w:cs="Helvetica"/>
          <w:color w:val="000000"/>
          <w:sz w:val="20"/>
          <w:szCs w:val="20"/>
        </w:rPr>
      </w:pPr>
      <w:r w:rsidRPr="00E72813">
        <w:rPr>
          <w:rFonts w:ascii="Helvetica" w:eastAsia="Times New Roman" w:hAnsi="Helvetica" w:cs="Helvetica"/>
          <w:color w:val="000000"/>
          <w:sz w:val="20"/>
          <w:szCs w:val="20"/>
        </w:rPr>
        <w:t>• </w:t>
      </w:r>
      <w:r w:rsidR="00563220">
        <w:rPr>
          <w:rFonts w:ascii="Helvetica" w:eastAsia="Times New Roman" w:hAnsi="Helvetica" w:cs="Helvetica"/>
          <w:color w:val="000000"/>
          <w:sz w:val="20"/>
          <w:szCs w:val="20"/>
        </w:rPr>
        <w:t>Agree to pay the interpreter $30</w:t>
      </w:r>
      <w:r w:rsidRPr="00E72813">
        <w:rPr>
          <w:rFonts w:ascii="Helvetica" w:eastAsia="Times New Roman" w:hAnsi="Helvetica" w:cs="Helvetica"/>
          <w:color w:val="000000"/>
          <w:sz w:val="20"/>
          <w:szCs w:val="20"/>
        </w:rPr>
        <w:t xml:space="preserve"> an hour bas</w:t>
      </w:r>
      <w:r w:rsidR="00563220">
        <w:rPr>
          <w:rFonts w:ascii="Helvetica" w:eastAsia="Times New Roman" w:hAnsi="Helvetica" w:cs="Helvetica"/>
          <w:color w:val="000000"/>
          <w:sz w:val="20"/>
          <w:szCs w:val="20"/>
        </w:rPr>
        <w:t>ed on the time requested (e.g. 11:00am to 12pm</w:t>
      </w:r>
      <w:r w:rsidRPr="00E72813">
        <w:rPr>
          <w:rFonts w:ascii="Helvetica" w:eastAsia="Times New Roman" w:hAnsi="Helvetica" w:cs="Helvetica"/>
          <w:color w:val="000000"/>
          <w:sz w:val="20"/>
          <w:szCs w:val="20"/>
        </w:rPr>
        <w:t>).</w:t>
      </w:r>
      <w:r w:rsidRPr="00E72813">
        <w:rPr>
          <w:rFonts w:ascii="Helvetica" w:eastAsia="Times New Roman" w:hAnsi="Helvetica" w:cs="Helvetica"/>
          <w:color w:val="000000"/>
          <w:sz w:val="20"/>
          <w:szCs w:val="20"/>
        </w:rPr>
        <w:br/>
        <w:t>• Agree to pay the interpreter for a two-hour minimum, even when the duration is less than two </w:t>
      </w:r>
      <w:r w:rsidRPr="00E72813">
        <w:rPr>
          <w:rFonts w:ascii="Helvetica" w:eastAsia="Times New Roman" w:hAnsi="Helvetica" w:cs="Helvetica"/>
          <w:color w:val="000000"/>
          <w:sz w:val="20"/>
          <w:szCs w:val="20"/>
        </w:rPr>
        <w:br/>
        <w:t>  hours</w:t>
      </w:r>
      <w:r w:rsidR="00563220">
        <w:rPr>
          <w:rFonts w:ascii="Helvetica" w:eastAsia="Times New Roman" w:hAnsi="Helvetica" w:cs="Helvetica"/>
          <w:color w:val="000000"/>
          <w:sz w:val="20"/>
          <w:szCs w:val="20"/>
        </w:rPr>
        <w:t>, unless negotiated for a one-hour minimum</w:t>
      </w:r>
      <w:r w:rsidRPr="00E72813">
        <w:rPr>
          <w:rFonts w:ascii="Helvetica" w:eastAsia="Times New Roman" w:hAnsi="Helvetica" w:cs="Helvetica"/>
          <w:color w:val="000000"/>
          <w:sz w:val="20"/>
          <w:szCs w:val="20"/>
        </w:rPr>
        <w:t>.</w:t>
      </w:r>
    </w:p>
    <w:p w:rsidR="00E72813" w:rsidRPr="00E72813" w:rsidRDefault="00E72813" w:rsidP="00E72813">
      <w:pPr>
        <w:shd w:val="clear" w:color="auto" w:fill="FFFFFF"/>
        <w:spacing w:after="0" w:line="240" w:lineRule="auto"/>
        <w:rPr>
          <w:rFonts w:ascii="Helvetica" w:eastAsia="Times New Roman" w:hAnsi="Helvetica" w:cs="Helvetica"/>
          <w:color w:val="000000"/>
          <w:sz w:val="20"/>
          <w:szCs w:val="20"/>
        </w:rPr>
      </w:pPr>
      <w:r w:rsidRPr="00E72813">
        <w:rPr>
          <w:rFonts w:ascii="Helvetica" w:eastAsia="Times New Roman" w:hAnsi="Helvetica" w:cs="Helvetica"/>
          <w:color w:val="000000"/>
          <w:sz w:val="20"/>
          <w:szCs w:val="20"/>
        </w:rPr>
        <w:t>• Submit payment to the interpreter within 30 days of receiving the invoice.</w:t>
      </w:r>
    </w:p>
    <w:p w:rsidR="00E72813" w:rsidRPr="00E72813" w:rsidRDefault="00E72813" w:rsidP="00E72813">
      <w:pPr>
        <w:shd w:val="clear" w:color="auto" w:fill="FFFFFF"/>
        <w:spacing w:after="0" w:line="240" w:lineRule="auto"/>
        <w:rPr>
          <w:rFonts w:ascii="Helvetica" w:eastAsia="Times New Roman" w:hAnsi="Helvetica" w:cs="Helvetica"/>
          <w:color w:val="000000"/>
          <w:sz w:val="20"/>
          <w:szCs w:val="20"/>
        </w:rPr>
      </w:pPr>
      <w:r w:rsidRPr="00E72813">
        <w:rPr>
          <w:rFonts w:ascii="Helvetica" w:eastAsia="Times New Roman" w:hAnsi="Helvetica" w:cs="Helvetica"/>
          <w:color w:val="000000"/>
          <w:sz w:val="20"/>
          <w:szCs w:val="20"/>
        </w:rPr>
        <w:t xml:space="preserve">• The interpreter is to receive at least 48 </w:t>
      </w:r>
      <w:r w:rsidR="00563220" w:rsidRPr="00E72813">
        <w:rPr>
          <w:rFonts w:ascii="Helvetica" w:eastAsia="Times New Roman" w:hAnsi="Helvetica" w:cs="Helvetica"/>
          <w:color w:val="000000"/>
          <w:sz w:val="20"/>
          <w:szCs w:val="20"/>
        </w:rPr>
        <w:t>hours’ notice</w:t>
      </w:r>
      <w:r w:rsidRPr="00E72813">
        <w:rPr>
          <w:rFonts w:ascii="Helvetica" w:eastAsia="Times New Roman" w:hAnsi="Helvetica" w:cs="Helvetica"/>
          <w:color w:val="000000"/>
          <w:sz w:val="20"/>
          <w:szCs w:val="20"/>
        </w:rPr>
        <w:t xml:space="preserve"> of cancellation. Anything under the 48 </w:t>
      </w:r>
      <w:r w:rsidRPr="00E72813">
        <w:rPr>
          <w:rFonts w:ascii="Helvetica" w:eastAsia="Times New Roman" w:hAnsi="Helvetica" w:cs="Helvetica"/>
          <w:color w:val="000000"/>
          <w:sz w:val="20"/>
          <w:szCs w:val="20"/>
        </w:rPr>
        <w:br/>
        <w:t xml:space="preserve">  </w:t>
      </w:r>
      <w:r w:rsidR="00563220" w:rsidRPr="00E72813">
        <w:rPr>
          <w:rFonts w:ascii="Helvetica" w:eastAsia="Times New Roman" w:hAnsi="Helvetica" w:cs="Helvetica"/>
          <w:color w:val="000000"/>
          <w:sz w:val="20"/>
          <w:szCs w:val="20"/>
        </w:rPr>
        <w:t>hours’ notice</w:t>
      </w:r>
      <w:r w:rsidRPr="00E72813">
        <w:rPr>
          <w:rFonts w:ascii="Helvetica" w:eastAsia="Times New Roman" w:hAnsi="Helvetica" w:cs="Helvetica"/>
          <w:color w:val="000000"/>
          <w:sz w:val="20"/>
          <w:szCs w:val="20"/>
        </w:rPr>
        <w:t xml:space="preserve">, the interpreter is still to be paid in full for the request (e.g. </w:t>
      </w:r>
      <w:r w:rsidR="00563220">
        <w:rPr>
          <w:rFonts w:ascii="Helvetica" w:eastAsia="Times New Roman" w:hAnsi="Helvetica" w:cs="Helvetica"/>
          <w:color w:val="000000"/>
          <w:sz w:val="20"/>
          <w:szCs w:val="20"/>
        </w:rPr>
        <w:t>worship</w:t>
      </w:r>
      <w:r w:rsidRPr="00E72813">
        <w:rPr>
          <w:rFonts w:ascii="Helvetica" w:eastAsia="Times New Roman" w:hAnsi="Helvetica" w:cs="Helvetica"/>
          <w:color w:val="000000"/>
          <w:sz w:val="20"/>
          <w:szCs w:val="20"/>
        </w:rPr>
        <w:t>).</w:t>
      </w:r>
    </w:p>
    <w:p w:rsidR="00E72813" w:rsidRPr="00E72813" w:rsidRDefault="00E72813" w:rsidP="00E72813">
      <w:pPr>
        <w:shd w:val="clear" w:color="auto" w:fill="FFFFFF"/>
        <w:spacing w:after="0" w:line="240" w:lineRule="auto"/>
        <w:rPr>
          <w:rFonts w:ascii="Helvetica" w:eastAsia="Times New Roman" w:hAnsi="Helvetica" w:cs="Helvetica"/>
          <w:color w:val="000000"/>
          <w:sz w:val="20"/>
          <w:szCs w:val="20"/>
        </w:rPr>
      </w:pPr>
      <w:r w:rsidRPr="00E72813">
        <w:rPr>
          <w:rFonts w:ascii="Helvetica" w:eastAsia="Times New Roman" w:hAnsi="Helvetica" w:cs="Helvetica"/>
          <w:color w:val="000000"/>
          <w:sz w:val="20"/>
          <w:szCs w:val="20"/>
        </w:rPr>
        <w:t xml:space="preserve">• For assignments (e.g. </w:t>
      </w:r>
      <w:r w:rsidR="00563220">
        <w:rPr>
          <w:rFonts w:ascii="Helvetica" w:eastAsia="Times New Roman" w:hAnsi="Helvetica" w:cs="Helvetica"/>
          <w:color w:val="000000"/>
          <w:sz w:val="20"/>
          <w:szCs w:val="20"/>
        </w:rPr>
        <w:t>special services</w:t>
      </w:r>
      <w:r w:rsidRPr="00E72813">
        <w:rPr>
          <w:rFonts w:ascii="Helvetica" w:eastAsia="Times New Roman" w:hAnsi="Helvetica" w:cs="Helvetica"/>
          <w:color w:val="000000"/>
          <w:sz w:val="20"/>
          <w:szCs w:val="20"/>
        </w:rPr>
        <w:t>) over two hours, a second interpreter will be provided (a team).</w:t>
      </w:r>
    </w:p>
    <w:p w:rsidR="00E72813" w:rsidRPr="00E72813" w:rsidRDefault="00E72813" w:rsidP="00E72813">
      <w:pPr>
        <w:shd w:val="clear" w:color="auto" w:fill="FFFFFF"/>
        <w:spacing w:after="0" w:line="240" w:lineRule="auto"/>
        <w:ind w:left="540"/>
        <w:rPr>
          <w:rFonts w:ascii="Helvetica" w:eastAsia="Times New Roman" w:hAnsi="Helvetica" w:cs="Helvetica"/>
          <w:color w:val="000000"/>
          <w:sz w:val="20"/>
          <w:szCs w:val="20"/>
        </w:rPr>
      </w:pPr>
      <w:r w:rsidRPr="00E72813">
        <w:rPr>
          <w:rFonts w:ascii="Helvetica" w:eastAsia="Times New Roman" w:hAnsi="Helvetica" w:cs="Helvetica"/>
          <w:color w:val="000000"/>
          <w:sz w:val="20"/>
          <w:szCs w:val="20"/>
        </w:rPr>
        <w:t> </w:t>
      </w:r>
    </w:p>
    <w:p w:rsidR="00E72813" w:rsidRPr="00E72813" w:rsidRDefault="00E72813" w:rsidP="00E72813">
      <w:pPr>
        <w:shd w:val="clear" w:color="auto" w:fill="FFFFFF"/>
        <w:spacing w:after="0" w:line="240" w:lineRule="auto"/>
        <w:rPr>
          <w:rFonts w:ascii="Helvetica" w:eastAsia="Times New Roman" w:hAnsi="Helvetica" w:cs="Helvetica"/>
          <w:color w:val="000000"/>
          <w:sz w:val="20"/>
          <w:szCs w:val="20"/>
        </w:rPr>
      </w:pPr>
      <w:r w:rsidRPr="00E72813">
        <w:rPr>
          <w:rFonts w:ascii="Helvetica" w:eastAsia="Times New Roman" w:hAnsi="Helvetica" w:cs="Helvetica"/>
          <w:b/>
          <w:bCs/>
          <w:color w:val="000000"/>
          <w:sz w:val="20"/>
          <w:szCs w:val="20"/>
        </w:rPr>
        <w:t>III. </w:t>
      </w:r>
      <w:r w:rsidRPr="00E72813">
        <w:rPr>
          <w:rFonts w:ascii="Helvetica" w:eastAsia="Times New Roman" w:hAnsi="Helvetica" w:cs="Helvetica"/>
          <w:color w:val="000000"/>
          <w:sz w:val="20"/>
          <w:szCs w:val="20"/>
        </w:rPr>
        <w:t>[</w:t>
      </w:r>
      <w:r>
        <w:rPr>
          <w:rFonts w:ascii="Helvetica" w:eastAsia="Times New Roman" w:hAnsi="Helvetica" w:cs="Helvetica"/>
          <w:color w:val="000000"/>
          <w:sz w:val="20"/>
          <w:szCs w:val="20"/>
        </w:rPr>
        <w:t>John Smith</w:t>
      </w:r>
      <w:r w:rsidRPr="00E72813">
        <w:rPr>
          <w:rFonts w:ascii="Helvetica" w:eastAsia="Times New Roman" w:hAnsi="Helvetica" w:cs="Helvetica"/>
          <w:color w:val="000000"/>
          <w:sz w:val="20"/>
          <w:szCs w:val="20"/>
        </w:rPr>
        <w:t>]</w:t>
      </w:r>
      <w:r w:rsidRPr="00E72813">
        <w:rPr>
          <w:rFonts w:ascii="Helvetica" w:eastAsia="Times New Roman" w:hAnsi="Helvetica" w:cs="Helvetica"/>
          <w:i/>
          <w:iCs/>
          <w:color w:val="000000"/>
          <w:sz w:val="20"/>
          <w:szCs w:val="20"/>
        </w:rPr>
        <w:t> </w:t>
      </w:r>
      <w:r w:rsidRPr="00E72813">
        <w:rPr>
          <w:rFonts w:ascii="Helvetica" w:eastAsia="Times New Roman" w:hAnsi="Helvetica" w:cs="Helvetica"/>
          <w:b/>
          <w:bCs/>
          <w:color w:val="000000"/>
          <w:sz w:val="20"/>
          <w:szCs w:val="20"/>
        </w:rPr>
        <w:t>RESPONSIBILITIES UNDER THIS MOU</w:t>
      </w:r>
    </w:p>
    <w:p w:rsidR="00E72813" w:rsidRPr="00E72813" w:rsidRDefault="00E72813" w:rsidP="00E72813">
      <w:pPr>
        <w:shd w:val="clear" w:color="auto" w:fill="FFFFFF"/>
        <w:spacing w:after="0" w:line="240" w:lineRule="auto"/>
        <w:rPr>
          <w:rFonts w:ascii="Helvetica" w:eastAsia="Times New Roman" w:hAnsi="Helvetica" w:cs="Helvetica"/>
          <w:color w:val="000000"/>
          <w:sz w:val="20"/>
          <w:szCs w:val="20"/>
        </w:rPr>
      </w:pPr>
      <w:r w:rsidRPr="00E72813">
        <w:rPr>
          <w:rFonts w:ascii="Helvetica" w:eastAsia="Times New Roman" w:hAnsi="Helvetica" w:cs="Helvetica"/>
          <w:color w:val="000000"/>
          <w:sz w:val="20"/>
          <w:szCs w:val="20"/>
        </w:rPr>
        <w:t> </w:t>
      </w:r>
    </w:p>
    <w:p w:rsidR="00E72813" w:rsidRPr="00E72813" w:rsidRDefault="00E72813" w:rsidP="00563220">
      <w:pPr>
        <w:shd w:val="clear" w:color="auto" w:fill="FFFFFF"/>
        <w:spacing w:after="0" w:line="240" w:lineRule="auto"/>
        <w:rPr>
          <w:rFonts w:ascii="Helvetica" w:eastAsia="Times New Roman" w:hAnsi="Helvetica" w:cs="Helvetica"/>
          <w:color w:val="000000"/>
          <w:sz w:val="20"/>
          <w:szCs w:val="20"/>
        </w:rPr>
      </w:pPr>
      <w:r w:rsidRPr="00E72813">
        <w:rPr>
          <w:rFonts w:ascii="Helvetica" w:eastAsia="Times New Roman" w:hAnsi="Helvetica" w:cs="Helvetica"/>
          <w:color w:val="000000"/>
          <w:sz w:val="20"/>
          <w:szCs w:val="20"/>
        </w:rPr>
        <w:t>[</w:t>
      </w:r>
      <w:r>
        <w:rPr>
          <w:rFonts w:ascii="Helvetica" w:eastAsia="Times New Roman" w:hAnsi="Helvetica" w:cs="Helvetica"/>
          <w:color w:val="000000"/>
          <w:sz w:val="20"/>
          <w:szCs w:val="20"/>
        </w:rPr>
        <w:t>John Smith</w:t>
      </w:r>
      <w:r w:rsidRPr="00E72813">
        <w:rPr>
          <w:rFonts w:ascii="Helvetica" w:eastAsia="Times New Roman" w:hAnsi="Helvetica" w:cs="Helvetica"/>
          <w:color w:val="000000"/>
          <w:sz w:val="20"/>
          <w:szCs w:val="20"/>
        </w:rPr>
        <w:t>] shall undertake the following activities:</w:t>
      </w:r>
    </w:p>
    <w:p w:rsidR="00E72813" w:rsidRPr="00E72813" w:rsidRDefault="00E72813" w:rsidP="00563220">
      <w:pPr>
        <w:shd w:val="clear" w:color="auto" w:fill="FFFFFF"/>
        <w:spacing w:after="0" w:line="240" w:lineRule="auto"/>
        <w:rPr>
          <w:rFonts w:ascii="Helvetica" w:eastAsia="Times New Roman" w:hAnsi="Helvetica" w:cs="Helvetica"/>
          <w:color w:val="000000"/>
          <w:sz w:val="20"/>
          <w:szCs w:val="20"/>
        </w:rPr>
      </w:pPr>
      <w:r w:rsidRPr="00E72813">
        <w:rPr>
          <w:rFonts w:ascii="Helvetica" w:eastAsia="Times New Roman" w:hAnsi="Helvetica" w:cs="Helvetica"/>
          <w:color w:val="000000"/>
          <w:sz w:val="20"/>
          <w:szCs w:val="20"/>
        </w:rPr>
        <w:t>• Provide interpreting services in a professional manner as according to the RID Code of </w:t>
      </w:r>
      <w:r w:rsidRPr="00E72813">
        <w:rPr>
          <w:rFonts w:ascii="Helvetica" w:eastAsia="Times New Roman" w:hAnsi="Helvetica" w:cs="Helvetica"/>
          <w:color w:val="000000"/>
          <w:sz w:val="20"/>
          <w:szCs w:val="20"/>
        </w:rPr>
        <w:br/>
        <w:t> Professional Conduct.</w:t>
      </w:r>
    </w:p>
    <w:p w:rsidR="00E72813" w:rsidRPr="00E72813" w:rsidRDefault="00E72813" w:rsidP="00563220">
      <w:pPr>
        <w:shd w:val="clear" w:color="auto" w:fill="FFFFFF"/>
        <w:spacing w:after="0" w:line="240" w:lineRule="auto"/>
        <w:rPr>
          <w:rFonts w:ascii="Helvetica" w:eastAsia="Times New Roman" w:hAnsi="Helvetica" w:cs="Helvetica"/>
          <w:color w:val="000000"/>
          <w:sz w:val="20"/>
          <w:szCs w:val="20"/>
        </w:rPr>
      </w:pPr>
      <w:r w:rsidRPr="00E72813">
        <w:rPr>
          <w:rFonts w:ascii="Helvetica" w:eastAsia="Times New Roman" w:hAnsi="Helvetica" w:cs="Helvetica"/>
          <w:color w:val="000000"/>
          <w:sz w:val="20"/>
          <w:szCs w:val="20"/>
        </w:rPr>
        <w:t xml:space="preserve">• Communicate with the contact person (e.g. </w:t>
      </w:r>
      <w:r w:rsidR="00563220">
        <w:rPr>
          <w:rFonts w:ascii="Helvetica" w:eastAsia="Times New Roman" w:hAnsi="Helvetica" w:cs="Helvetica"/>
          <w:color w:val="000000"/>
          <w:sz w:val="20"/>
          <w:szCs w:val="20"/>
        </w:rPr>
        <w:t>head usher</w:t>
      </w:r>
      <w:r w:rsidRPr="00E72813">
        <w:rPr>
          <w:rFonts w:ascii="Helvetica" w:eastAsia="Times New Roman" w:hAnsi="Helvetica" w:cs="Helvetica"/>
          <w:color w:val="000000"/>
          <w:sz w:val="20"/>
          <w:szCs w:val="20"/>
        </w:rPr>
        <w:t>) any concerns regarding services </w:t>
      </w:r>
      <w:r w:rsidRPr="00E72813">
        <w:rPr>
          <w:rFonts w:ascii="Helvetica" w:eastAsia="Times New Roman" w:hAnsi="Helvetica" w:cs="Helvetica"/>
          <w:color w:val="000000"/>
          <w:sz w:val="20"/>
          <w:szCs w:val="20"/>
        </w:rPr>
        <w:br/>
        <w:t>  being provided.</w:t>
      </w:r>
    </w:p>
    <w:p w:rsidR="00E72813" w:rsidRPr="00E72813" w:rsidRDefault="00E72813" w:rsidP="00563220">
      <w:pPr>
        <w:shd w:val="clear" w:color="auto" w:fill="FFFFFF"/>
        <w:spacing w:after="0" w:line="240" w:lineRule="auto"/>
        <w:rPr>
          <w:rFonts w:ascii="Helvetica" w:eastAsia="Times New Roman" w:hAnsi="Helvetica" w:cs="Helvetica"/>
          <w:color w:val="000000"/>
          <w:sz w:val="20"/>
          <w:szCs w:val="20"/>
        </w:rPr>
      </w:pPr>
      <w:r w:rsidRPr="00E72813">
        <w:rPr>
          <w:rFonts w:ascii="Helvetica" w:eastAsia="Times New Roman" w:hAnsi="Helvetica" w:cs="Helvetica"/>
          <w:color w:val="000000"/>
          <w:sz w:val="20"/>
          <w:szCs w:val="20"/>
        </w:rPr>
        <w:t>• Will submit invoi</w:t>
      </w:r>
      <w:r w:rsidR="00563220">
        <w:rPr>
          <w:rFonts w:ascii="Helvetica" w:eastAsia="Times New Roman" w:hAnsi="Helvetica" w:cs="Helvetica"/>
          <w:color w:val="000000"/>
          <w:sz w:val="20"/>
          <w:szCs w:val="20"/>
        </w:rPr>
        <w:t>ces timely to the church office</w:t>
      </w:r>
      <w:r w:rsidRPr="00E72813">
        <w:rPr>
          <w:rFonts w:ascii="Helvetica" w:eastAsia="Times New Roman" w:hAnsi="Helvetica" w:cs="Helvetica"/>
          <w:color w:val="000000"/>
          <w:sz w:val="20"/>
          <w:szCs w:val="20"/>
        </w:rPr>
        <w:t>.</w:t>
      </w:r>
    </w:p>
    <w:p w:rsidR="00E72813" w:rsidRPr="00E72813" w:rsidRDefault="00E72813" w:rsidP="00563220">
      <w:pPr>
        <w:shd w:val="clear" w:color="auto" w:fill="FFFFFF"/>
        <w:spacing w:after="0" w:line="240" w:lineRule="auto"/>
        <w:rPr>
          <w:rFonts w:ascii="Helvetica" w:eastAsia="Times New Roman" w:hAnsi="Helvetica" w:cs="Helvetica"/>
          <w:color w:val="000000"/>
          <w:sz w:val="20"/>
          <w:szCs w:val="20"/>
        </w:rPr>
      </w:pPr>
      <w:r w:rsidRPr="00E72813">
        <w:rPr>
          <w:rFonts w:ascii="Helvetica" w:eastAsia="Times New Roman" w:hAnsi="Helvetica" w:cs="Helvetica"/>
          <w:color w:val="000000"/>
          <w:sz w:val="20"/>
          <w:szCs w:val="20"/>
        </w:rPr>
        <w:t>• If the interpreter is unable to provide services due to an illness or emergency, the interpreter </w:t>
      </w:r>
      <w:r w:rsidRPr="00E72813">
        <w:rPr>
          <w:rFonts w:ascii="Helvetica" w:eastAsia="Times New Roman" w:hAnsi="Helvetica" w:cs="Helvetica"/>
          <w:color w:val="000000"/>
          <w:sz w:val="20"/>
          <w:szCs w:val="20"/>
        </w:rPr>
        <w:br/>
        <w:t> will notify the primary consumer, the contact person, and the facilitator.</w:t>
      </w:r>
    </w:p>
    <w:p w:rsidR="00E72813" w:rsidRPr="00E72813" w:rsidRDefault="00E72813" w:rsidP="00563220">
      <w:pPr>
        <w:shd w:val="clear" w:color="auto" w:fill="FFFFFF"/>
        <w:spacing w:after="0" w:line="240" w:lineRule="auto"/>
        <w:rPr>
          <w:rFonts w:ascii="Helvetica" w:eastAsia="Times New Roman" w:hAnsi="Helvetica" w:cs="Helvetica"/>
          <w:color w:val="000000"/>
          <w:sz w:val="20"/>
          <w:szCs w:val="20"/>
        </w:rPr>
      </w:pPr>
      <w:r w:rsidRPr="00E72813">
        <w:rPr>
          <w:rFonts w:ascii="Helvetica" w:eastAsia="Times New Roman" w:hAnsi="Helvetica" w:cs="Helvetica"/>
          <w:color w:val="000000"/>
          <w:sz w:val="20"/>
          <w:szCs w:val="20"/>
        </w:rPr>
        <w:t>• The interpreter will attempt to locate a substitute when needed (if scheduled ahead of time).</w:t>
      </w:r>
    </w:p>
    <w:p w:rsidR="00E72813" w:rsidRPr="00E72813" w:rsidRDefault="00563220" w:rsidP="00563220">
      <w:pPr>
        <w:shd w:val="clear" w:color="auto" w:fill="FFFFFF"/>
        <w:spacing w:after="0"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 Will charge $3</w:t>
      </w:r>
      <w:r w:rsidR="00E72813" w:rsidRPr="00E72813">
        <w:rPr>
          <w:rFonts w:ascii="Helvetica" w:eastAsia="Times New Roman" w:hAnsi="Helvetica" w:cs="Helvetica"/>
          <w:color w:val="000000"/>
          <w:sz w:val="20"/>
          <w:szCs w:val="20"/>
        </w:rPr>
        <w:t>0 an hour for interpreting services.</w:t>
      </w:r>
      <w:r w:rsidR="00E72813" w:rsidRPr="00E72813">
        <w:rPr>
          <w:rFonts w:ascii="Helvetica" w:eastAsia="Times New Roman" w:hAnsi="Helvetica" w:cs="Helvetica"/>
          <w:color w:val="000000"/>
          <w:sz w:val="20"/>
          <w:szCs w:val="20"/>
        </w:rPr>
        <w:br/>
        <w:t>• Will not charge a differential, whether services are provided during the evening, weekend, or </w:t>
      </w:r>
      <w:r w:rsidR="00E72813" w:rsidRPr="00E72813">
        <w:rPr>
          <w:rFonts w:ascii="Helvetica" w:eastAsia="Times New Roman" w:hAnsi="Helvetica" w:cs="Helvetica"/>
          <w:color w:val="000000"/>
          <w:sz w:val="20"/>
          <w:szCs w:val="20"/>
        </w:rPr>
        <w:br/>
        <w:t>  for last minute requests.</w:t>
      </w:r>
    </w:p>
    <w:p w:rsidR="00E72813" w:rsidRPr="00E72813" w:rsidRDefault="00E72813" w:rsidP="00E72813">
      <w:pPr>
        <w:shd w:val="clear" w:color="auto" w:fill="FFFFFF"/>
        <w:spacing w:after="0" w:line="240" w:lineRule="auto"/>
        <w:ind w:left="540"/>
        <w:rPr>
          <w:rFonts w:ascii="Helvetica" w:eastAsia="Times New Roman" w:hAnsi="Helvetica" w:cs="Helvetica"/>
          <w:color w:val="000000"/>
          <w:sz w:val="20"/>
          <w:szCs w:val="20"/>
        </w:rPr>
      </w:pPr>
      <w:r w:rsidRPr="00E72813">
        <w:rPr>
          <w:rFonts w:ascii="Helvetica" w:eastAsia="Times New Roman" w:hAnsi="Helvetica" w:cs="Helvetica"/>
          <w:color w:val="000000"/>
          <w:sz w:val="20"/>
          <w:szCs w:val="20"/>
        </w:rPr>
        <w:t> </w:t>
      </w:r>
    </w:p>
    <w:p w:rsidR="00E72813" w:rsidRPr="00E72813" w:rsidRDefault="00E72813" w:rsidP="00E72813">
      <w:pPr>
        <w:shd w:val="clear" w:color="auto" w:fill="FFFFFF"/>
        <w:spacing w:after="0" w:line="240" w:lineRule="auto"/>
        <w:rPr>
          <w:rFonts w:ascii="Helvetica" w:eastAsia="Times New Roman" w:hAnsi="Helvetica" w:cs="Helvetica"/>
          <w:color w:val="000000"/>
          <w:sz w:val="20"/>
          <w:szCs w:val="20"/>
        </w:rPr>
      </w:pPr>
      <w:r w:rsidRPr="00E72813">
        <w:rPr>
          <w:rFonts w:ascii="Helvetica" w:eastAsia="Times New Roman" w:hAnsi="Helvetica" w:cs="Helvetica"/>
          <w:b/>
          <w:bCs/>
          <w:color w:val="000000"/>
          <w:sz w:val="20"/>
          <w:szCs w:val="20"/>
        </w:rPr>
        <w:t>IV.</w:t>
      </w:r>
      <w:r w:rsidR="000759B7" w:rsidRPr="00E72813">
        <w:rPr>
          <w:rFonts w:ascii="Helvetica" w:eastAsia="Times New Roman" w:hAnsi="Helvetica" w:cs="Helvetica"/>
          <w:b/>
          <w:bCs/>
          <w:color w:val="000000"/>
          <w:sz w:val="20"/>
          <w:szCs w:val="20"/>
        </w:rPr>
        <w:t> </w:t>
      </w:r>
      <w:r w:rsidR="000759B7" w:rsidRPr="00E72813">
        <w:rPr>
          <w:rFonts w:ascii="Helvetica" w:eastAsia="Times New Roman" w:hAnsi="Helvetica" w:cs="Helvetica"/>
          <w:color w:val="000000"/>
          <w:sz w:val="20"/>
          <w:szCs w:val="20"/>
        </w:rPr>
        <w:t>IT</w:t>
      </w:r>
      <w:r w:rsidRPr="00E72813">
        <w:rPr>
          <w:rFonts w:ascii="Helvetica" w:eastAsia="Times New Roman" w:hAnsi="Helvetica" w:cs="Helvetica"/>
          <w:b/>
          <w:bCs/>
          <w:color w:val="000000"/>
          <w:sz w:val="20"/>
          <w:szCs w:val="20"/>
        </w:rPr>
        <w:t xml:space="preserve"> IS MUTUALLY UNDERSTOOD AND AGREED BY AND</w:t>
      </w:r>
    </w:p>
    <w:p w:rsidR="00E72813" w:rsidRPr="00E72813" w:rsidRDefault="00E72813" w:rsidP="00E72813">
      <w:pPr>
        <w:shd w:val="clear" w:color="auto" w:fill="FFFFFF"/>
        <w:spacing w:after="0" w:line="240" w:lineRule="auto"/>
        <w:rPr>
          <w:rFonts w:ascii="Helvetica" w:eastAsia="Times New Roman" w:hAnsi="Helvetica" w:cs="Helvetica"/>
          <w:color w:val="000000"/>
          <w:sz w:val="20"/>
          <w:szCs w:val="20"/>
        </w:rPr>
      </w:pPr>
      <w:r w:rsidRPr="00E72813">
        <w:rPr>
          <w:rFonts w:ascii="Helvetica" w:eastAsia="Times New Roman" w:hAnsi="Helvetica" w:cs="Helvetica"/>
          <w:b/>
          <w:bCs/>
          <w:color w:val="000000"/>
          <w:sz w:val="20"/>
          <w:szCs w:val="20"/>
        </w:rPr>
        <w:t>BETWEEN THE PARTIES THAT:</w:t>
      </w:r>
    </w:p>
    <w:p w:rsidR="00E72813" w:rsidRPr="00E72813" w:rsidRDefault="00E72813" w:rsidP="00E72813">
      <w:pPr>
        <w:shd w:val="clear" w:color="auto" w:fill="FFFFFF"/>
        <w:spacing w:after="0" w:line="240" w:lineRule="auto"/>
        <w:rPr>
          <w:rFonts w:ascii="Helvetica" w:eastAsia="Times New Roman" w:hAnsi="Helvetica" w:cs="Helvetica"/>
          <w:color w:val="000000"/>
          <w:sz w:val="20"/>
          <w:szCs w:val="20"/>
        </w:rPr>
      </w:pPr>
      <w:r w:rsidRPr="00E72813">
        <w:rPr>
          <w:rFonts w:ascii="Helvetica" w:eastAsia="Times New Roman" w:hAnsi="Helvetica" w:cs="Helvetica"/>
          <w:color w:val="000000"/>
          <w:sz w:val="20"/>
          <w:szCs w:val="20"/>
        </w:rPr>
        <w:t> </w:t>
      </w:r>
    </w:p>
    <w:p w:rsidR="00E72813" w:rsidRPr="00E72813" w:rsidRDefault="00E72813" w:rsidP="00563220">
      <w:pPr>
        <w:shd w:val="clear" w:color="auto" w:fill="FFFFFF"/>
        <w:spacing w:after="0" w:line="240" w:lineRule="auto"/>
        <w:rPr>
          <w:rFonts w:ascii="Helvetica" w:eastAsia="Times New Roman" w:hAnsi="Helvetica" w:cs="Helvetica"/>
          <w:color w:val="000000"/>
          <w:sz w:val="20"/>
          <w:szCs w:val="20"/>
        </w:rPr>
      </w:pPr>
      <w:r w:rsidRPr="00E72813">
        <w:rPr>
          <w:rFonts w:ascii="Helvetica" w:eastAsia="Times New Roman" w:hAnsi="Helvetica" w:cs="Helvetica"/>
          <w:color w:val="000000"/>
          <w:sz w:val="20"/>
          <w:szCs w:val="20"/>
        </w:rPr>
        <w:t>1.</w:t>
      </w:r>
      <w:r w:rsidRPr="00E72813">
        <w:rPr>
          <w:rFonts w:ascii="Helvetica" w:eastAsia="Times New Roman" w:hAnsi="Helvetica" w:cs="Helvetica"/>
          <w:i/>
          <w:iCs/>
          <w:color w:val="000000"/>
          <w:sz w:val="20"/>
          <w:szCs w:val="20"/>
        </w:rPr>
        <w:t> </w:t>
      </w:r>
      <w:r w:rsidRPr="00E72813">
        <w:rPr>
          <w:rFonts w:ascii="Helvetica" w:eastAsia="Times New Roman" w:hAnsi="Helvetica" w:cs="Helvetica"/>
          <w:color w:val="000000"/>
          <w:sz w:val="20"/>
          <w:szCs w:val="20"/>
        </w:rPr>
        <w:t>This agreement can be termina</w:t>
      </w:r>
      <w:r w:rsidR="00563220">
        <w:rPr>
          <w:rFonts w:ascii="Helvetica" w:eastAsia="Times New Roman" w:hAnsi="Helvetica" w:cs="Helvetica"/>
          <w:color w:val="000000"/>
          <w:sz w:val="20"/>
          <w:szCs w:val="20"/>
        </w:rPr>
        <w:t>ted by either party at any time.</w:t>
      </w:r>
      <w:bookmarkStart w:id="0" w:name="_GoBack"/>
      <w:bookmarkEnd w:id="0"/>
    </w:p>
    <w:p w:rsidR="00E72813" w:rsidRPr="00E72813" w:rsidRDefault="00E72813" w:rsidP="00E72813">
      <w:pPr>
        <w:shd w:val="clear" w:color="auto" w:fill="FFFFFF"/>
        <w:spacing w:after="0" w:line="240" w:lineRule="auto"/>
        <w:rPr>
          <w:rFonts w:ascii="Helvetica" w:eastAsia="Times New Roman" w:hAnsi="Helvetica" w:cs="Helvetica"/>
          <w:color w:val="000000"/>
          <w:sz w:val="20"/>
          <w:szCs w:val="20"/>
        </w:rPr>
      </w:pPr>
      <w:r w:rsidRPr="00E72813">
        <w:rPr>
          <w:rFonts w:ascii="Helvetica" w:eastAsia="Times New Roman" w:hAnsi="Helvetica" w:cs="Helvetica"/>
          <w:color w:val="000000"/>
          <w:sz w:val="20"/>
          <w:szCs w:val="20"/>
        </w:rPr>
        <w:t> </w:t>
      </w:r>
    </w:p>
    <w:p w:rsidR="00E72813" w:rsidRPr="00E72813" w:rsidRDefault="00E72813" w:rsidP="00E72813">
      <w:pPr>
        <w:shd w:val="clear" w:color="auto" w:fill="FFFFFF"/>
        <w:spacing w:after="0" w:line="240" w:lineRule="auto"/>
        <w:rPr>
          <w:rFonts w:ascii="Helvetica" w:eastAsia="Times New Roman" w:hAnsi="Helvetica" w:cs="Helvetica"/>
          <w:color w:val="000000"/>
          <w:sz w:val="20"/>
          <w:szCs w:val="20"/>
        </w:rPr>
      </w:pPr>
      <w:r w:rsidRPr="00E72813">
        <w:rPr>
          <w:rFonts w:ascii="Helvetica" w:eastAsia="Times New Roman" w:hAnsi="Helvetica" w:cs="Helvetica"/>
          <w:b/>
          <w:bCs/>
          <w:color w:val="000000"/>
          <w:sz w:val="20"/>
          <w:szCs w:val="20"/>
        </w:rPr>
        <w:t>V. </w:t>
      </w:r>
      <w:r w:rsidRPr="00E72813">
        <w:rPr>
          <w:rFonts w:ascii="Helvetica" w:eastAsia="Times New Roman" w:hAnsi="Helvetica" w:cs="Helvetica"/>
          <w:color w:val="000000"/>
          <w:sz w:val="20"/>
          <w:szCs w:val="20"/>
        </w:rPr>
        <w:t>​</w:t>
      </w:r>
      <w:r w:rsidRPr="00E72813">
        <w:rPr>
          <w:rFonts w:ascii="Helvetica" w:eastAsia="Times New Roman" w:hAnsi="Helvetica" w:cs="Helvetica"/>
          <w:b/>
          <w:bCs/>
          <w:color w:val="000000"/>
          <w:sz w:val="20"/>
          <w:szCs w:val="20"/>
        </w:rPr>
        <w:t>EFFECTIVE DATE AND SIGNATURE</w:t>
      </w:r>
    </w:p>
    <w:p w:rsidR="00E72813" w:rsidRPr="00E72813" w:rsidRDefault="00E72813" w:rsidP="00E72813">
      <w:pPr>
        <w:shd w:val="clear" w:color="auto" w:fill="FFFFFF"/>
        <w:spacing w:after="0" w:line="240" w:lineRule="auto"/>
        <w:rPr>
          <w:rFonts w:ascii="Helvetica" w:eastAsia="Times New Roman" w:hAnsi="Helvetica" w:cs="Helvetica"/>
          <w:color w:val="000000"/>
          <w:sz w:val="20"/>
          <w:szCs w:val="20"/>
        </w:rPr>
      </w:pPr>
      <w:r w:rsidRPr="00E72813">
        <w:rPr>
          <w:rFonts w:ascii="Helvetica" w:eastAsia="Times New Roman" w:hAnsi="Helvetica" w:cs="Helvetica"/>
          <w:color w:val="000000"/>
          <w:sz w:val="20"/>
          <w:szCs w:val="20"/>
        </w:rPr>
        <w:t> </w:t>
      </w:r>
    </w:p>
    <w:p w:rsidR="00E72813" w:rsidRPr="00E72813" w:rsidRDefault="00E72813" w:rsidP="00E72813">
      <w:pPr>
        <w:shd w:val="clear" w:color="auto" w:fill="FFFFFF"/>
        <w:spacing w:after="0" w:line="240" w:lineRule="auto"/>
        <w:ind w:left="540"/>
        <w:rPr>
          <w:rFonts w:ascii="Helvetica" w:eastAsia="Times New Roman" w:hAnsi="Helvetica" w:cs="Helvetica"/>
          <w:color w:val="000000"/>
          <w:sz w:val="20"/>
          <w:szCs w:val="20"/>
        </w:rPr>
      </w:pPr>
      <w:r w:rsidRPr="00E72813">
        <w:rPr>
          <w:rFonts w:ascii="Helvetica" w:eastAsia="Times New Roman" w:hAnsi="Helvetica" w:cs="Helvetica"/>
          <w:color w:val="000000"/>
          <w:sz w:val="20"/>
          <w:szCs w:val="20"/>
        </w:rPr>
        <w:t>Parties A and B indicate agreement with this MOU by their signatures.</w:t>
      </w:r>
    </w:p>
    <w:p w:rsidR="00E72813" w:rsidRPr="00E72813" w:rsidRDefault="00E72813" w:rsidP="00E72813">
      <w:pPr>
        <w:shd w:val="clear" w:color="auto" w:fill="FFFFFF"/>
        <w:spacing w:after="0" w:line="240" w:lineRule="auto"/>
        <w:ind w:left="540"/>
        <w:rPr>
          <w:rFonts w:ascii="Helvetica" w:eastAsia="Times New Roman" w:hAnsi="Helvetica" w:cs="Helvetica"/>
          <w:color w:val="000000"/>
          <w:sz w:val="20"/>
          <w:szCs w:val="20"/>
        </w:rPr>
      </w:pPr>
      <w:r w:rsidRPr="00E72813">
        <w:rPr>
          <w:rFonts w:ascii="Helvetica" w:eastAsia="Times New Roman" w:hAnsi="Helvetica" w:cs="Helvetica"/>
          <w:color w:val="000000"/>
          <w:sz w:val="20"/>
          <w:szCs w:val="20"/>
        </w:rPr>
        <w:t> </w:t>
      </w:r>
    </w:p>
    <w:p w:rsidR="00E72813" w:rsidRPr="00E72813" w:rsidRDefault="00E72813" w:rsidP="00E72813">
      <w:pPr>
        <w:shd w:val="clear" w:color="auto" w:fill="FFFFFF"/>
        <w:spacing w:after="0" w:line="240" w:lineRule="auto"/>
        <w:ind w:left="540"/>
        <w:rPr>
          <w:rFonts w:ascii="Helvetica" w:eastAsia="Times New Roman" w:hAnsi="Helvetica" w:cs="Helvetica"/>
          <w:color w:val="000000"/>
          <w:sz w:val="20"/>
          <w:szCs w:val="20"/>
        </w:rPr>
      </w:pPr>
      <w:r w:rsidRPr="00E72813">
        <w:rPr>
          <w:rFonts w:ascii="Helvetica" w:eastAsia="Times New Roman" w:hAnsi="Helvetica" w:cs="Helvetica"/>
          <w:i/>
          <w:iCs/>
          <w:color w:val="000000"/>
          <w:sz w:val="20"/>
          <w:szCs w:val="20"/>
        </w:rPr>
        <w:t>Signatures and dates</w:t>
      </w:r>
    </w:p>
    <w:p w:rsidR="00E72813" w:rsidRPr="00E72813" w:rsidRDefault="00E72813" w:rsidP="00E72813">
      <w:pPr>
        <w:shd w:val="clear" w:color="auto" w:fill="FFFFFF"/>
        <w:spacing w:after="0" w:line="240" w:lineRule="auto"/>
        <w:ind w:left="540"/>
        <w:rPr>
          <w:rFonts w:ascii="Helvetica" w:eastAsia="Times New Roman" w:hAnsi="Helvetica" w:cs="Helvetica"/>
          <w:color w:val="000000"/>
          <w:sz w:val="20"/>
          <w:szCs w:val="20"/>
        </w:rPr>
      </w:pPr>
      <w:r w:rsidRPr="00E72813">
        <w:rPr>
          <w:rFonts w:ascii="Helvetica" w:eastAsia="Times New Roman" w:hAnsi="Helvetica" w:cs="Helvetica"/>
          <w:color w:val="000000"/>
          <w:sz w:val="20"/>
          <w:szCs w:val="20"/>
        </w:rPr>
        <w:t>[</w:t>
      </w:r>
      <w:r>
        <w:rPr>
          <w:rFonts w:ascii="Helvetica" w:eastAsia="Times New Roman" w:hAnsi="Helvetica" w:cs="Helvetica"/>
          <w:color w:val="000000"/>
          <w:sz w:val="20"/>
          <w:szCs w:val="20"/>
        </w:rPr>
        <w:t>First United Methodist Church</w:t>
      </w:r>
      <w:r w:rsidRPr="00E72813">
        <w:rPr>
          <w:rFonts w:ascii="Helvetica" w:eastAsia="Times New Roman" w:hAnsi="Helvetica" w:cs="Helvetica"/>
          <w:color w:val="000000"/>
          <w:sz w:val="20"/>
          <w:szCs w:val="20"/>
        </w:rPr>
        <w:t>] ​             </w:t>
      </w:r>
      <w:r w:rsidR="00563220">
        <w:rPr>
          <w:rFonts w:ascii="Helvetica" w:eastAsia="Times New Roman" w:hAnsi="Helvetica" w:cs="Helvetica"/>
          <w:color w:val="000000"/>
          <w:sz w:val="20"/>
          <w:szCs w:val="20"/>
        </w:rPr>
        <w:t xml:space="preserve">           </w:t>
      </w:r>
      <w:r w:rsidRPr="00E72813">
        <w:rPr>
          <w:rFonts w:ascii="Helvetica" w:eastAsia="Times New Roman" w:hAnsi="Helvetica" w:cs="Helvetica"/>
          <w:color w:val="000000"/>
          <w:sz w:val="20"/>
          <w:szCs w:val="20"/>
        </w:rPr>
        <w:t>[Sign Language Interpreter]</w:t>
      </w:r>
      <w:r w:rsidRPr="00E72813">
        <w:rPr>
          <w:rFonts w:ascii="Helvetica" w:eastAsia="Times New Roman" w:hAnsi="Helvetica" w:cs="Helvetica"/>
          <w:color w:val="000000"/>
          <w:sz w:val="20"/>
          <w:szCs w:val="20"/>
        </w:rPr>
        <w:br/>
      </w:r>
      <w:r w:rsidRPr="00E72813">
        <w:rPr>
          <w:rFonts w:ascii="Helvetica" w:eastAsia="Times New Roman" w:hAnsi="Helvetica" w:cs="Helvetica"/>
          <w:color w:val="000000"/>
          <w:sz w:val="20"/>
          <w:szCs w:val="20"/>
        </w:rPr>
        <w:br/>
      </w:r>
    </w:p>
    <w:p w:rsidR="00E72813" w:rsidRPr="00E72813" w:rsidRDefault="00563220" w:rsidP="00563220">
      <w:pPr>
        <w:shd w:val="clear" w:color="auto" w:fill="FFFFFF"/>
        <w:spacing w:after="0"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 xml:space="preserve">       </w:t>
      </w:r>
      <w:r w:rsidR="00E72813" w:rsidRPr="00E72813">
        <w:rPr>
          <w:rFonts w:ascii="Helvetica" w:eastAsia="Times New Roman" w:hAnsi="Helvetica" w:cs="Helvetica"/>
          <w:color w:val="000000"/>
          <w:sz w:val="20"/>
          <w:szCs w:val="20"/>
        </w:rPr>
        <w:t>  __________________________</w:t>
      </w:r>
      <w:r>
        <w:rPr>
          <w:rFonts w:ascii="Helvetica" w:eastAsia="Times New Roman" w:hAnsi="Helvetica" w:cs="Helvetica"/>
          <w:color w:val="000000"/>
          <w:sz w:val="20"/>
          <w:szCs w:val="20"/>
        </w:rPr>
        <w:t>___</w:t>
      </w:r>
      <w:r w:rsidR="00E72813" w:rsidRPr="00E72813">
        <w:rPr>
          <w:rFonts w:ascii="Helvetica" w:eastAsia="Times New Roman" w:hAnsi="Helvetica" w:cs="Helvetica"/>
          <w:color w:val="000000"/>
          <w:sz w:val="20"/>
          <w:szCs w:val="20"/>
        </w:rPr>
        <w:t> ​             ________________________</w:t>
      </w:r>
      <w:r>
        <w:rPr>
          <w:rFonts w:ascii="Helvetica" w:eastAsia="Times New Roman" w:hAnsi="Helvetica" w:cs="Helvetica"/>
          <w:color w:val="000000"/>
          <w:sz w:val="20"/>
          <w:szCs w:val="20"/>
        </w:rPr>
        <w:t>__</w:t>
      </w:r>
      <w:r w:rsidR="00E72813" w:rsidRPr="00E72813">
        <w:rPr>
          <w:rFonts w:ascii="Helvetica" w:eastAsia="Times New Roman" w:hAnsi="Helvetica" w:cs="Helvetica"/>
          <w:color w:val="000000"/>
          <w:sz w:val="20"/>
          <w:szCs w:val="20"/>
        </w:rPr>
        <w:br/>
        <w:t>   </w:t>
      </w:r>
      <w:r>
        <w:rPr>
          <w:rFonts w:ascii="Helvetica" w:eastAsia="Times New Roman" w:hAnsi="Helvetica" w:cs="Helvetica"/>
          <w:color w:val="000000"/>
          <w:sz w:val="20"/>
          <w:szCs w:val="20"/>
        </w:rPr>
        <w:t xml:space="preserve">        </w:t>
      </w:r>
      <w:r w:rsidR="00E72813" w:rsidRPr="00E72813">
        <w:rPr>
          <w:rFonts w:ascii="Helvetica" w:eastAsia="Times New Roman" w:hAnsi="Helvetica" w:cs="Helvetica"/>
          <w:color w:val="000000"/>
          <w:sz w:val="20"/>
          <w:szCs w:val="20"/>
        </w:rPr>
        <w:t>Representative                        Date </w:t>
      </w:r>
      <w:r>
        <w:rPr>
          <w:rFonts w:ascii="Helvetica" w:eastAsia="Times New Roman" w:hAnsi="Helvetica" w:cs="Helvetica"/>
          <w:color w:val="000000"/>
          <w:sz w:val="20"/>
          <w:szCs w:val="20"/>
        </w:rPr>
        <w:t xml:space="preserve">               Interpreter</w:t>
      </w:r>
      <w:r w:rsidRPr="00E72813">
        <w:rPr>
          <w:rFonts w:ascii="Helvetica" w:eastAsia="Times New Roman" w:hAnsi="Helvetica" w:cs="Helvetica"/>
          <w:color w:val="000000"/>
          <w:sz w:val="20"/>
          <w:szCs w:val="20"/>
        </w:rPr>
        <w:t>      </w:t>
      </w:r>
      <w:r w:rsidR="00E72813" w:rsidRPr="00E72813">
        <w:rPr>
          <w:rFonts w:ascii="Helvetica" w:eastAsia="Times New Roman" w:hAnsi="Helvetica" w:cs="Helvetica"/>
          <w:color w:val="000000"/>
          <w:sz w:val="20"/>
          <w:szCs w:val="20"/>
        </w:rPr>
        <w:t xml:space="preserve">          </w:t>
      </w:r>
      <w:r>
        <w:rPr>
          <w:rFonts w:ascii="Helvetica" w:eastAsia="Times New Roman" w:hAnsi="Helvetica" w:cs="Helvetica"/>
          <w:color w:val="000000"/>
          <w:sz w:val="20"/>
          <w:szCs w:val="20"/>
        </w:rPr>
        <w:t xml:space="preserve">   </w:t>
      </w:r>
      <w:r w:rsidR="00E72813" w:rsidRPr="00E72813">
        <w:rPr>
          <w:rFonts w:ascii="Helvetica" w:eastAsia="Times New Roman" w:hAnsi="Helvetica" w:cs="Helvetica"/>
          <w:color w:val="000000"/>
          <w:sz w:val="20"/>
          <w:szCs w:val="20"/>
        </w:rPr>
        <w:t xml:space="preserve">  Date</w:t>
      </w:r>
    </w:p>
    <w:p w:rsidR="00E72813" w:rsidRPr="00E72813" w:rsidRDefault="00E72813" w:rsidP="00125643">
      <w:pPr>
        <w:shd w:val="clear" w:color="auto" w:fill="FFFFFF"/>
        <w:spacing w:line="225" w:lineRule="atLeast"/>
        <w:rPr>
          <w:rFonts w:ascii="Times New Roman" w:eastAsia="Times New Roman" w:hAnsi="Times New Roman"/>
          <w:color w:val="000000"/>
          <w:sz w:val="24"/>
          <w:szCs w:val="24"/>
        </w:rPr>
      </w:pPr>
    </w:p>
    <w:sectPr w:rsidR="00E72813" w:rsidRPr="00E72813" w:rsidSect="00B85E89">
      <w:headerReference w:type="default" r:id="rId9"/>
      <w:footerReference w:type="default" r:id="rId10"/>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033F" w:rsidRDefault="00E3033F" w:rsidP="003241EC">
      <w:pPr>
        <w:spacing w:after="0" w:line="240" w:lineRule="auto"/>
      </w:pPr>
      <w:r>
        <w:separator/>
      </w:r>
    </w:p>
  </w:endnote>
  <w:endnote w:type="continuationSeparator" w:id="0">
    <w:p w:rsidR="00E3033F" w:rsidRDefault="00E3033F" w:rsidP="00324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F9E" w:rsidRPr="001B6F9E" w:rsidRDefault="001B6F9E">
    <w:pPr>
      <w:pStyle w:val="Footer"/>
      <w:rPr>
        <w:rFonts w:ascii="Times New Roman" w:hAnsi="Times New Roman"/>
        <w:sz w:val="20"/>
        <w:szCs w:val="20"/>
      </w:rPr>
    </w:pPr>
    <w:r w:rsidRPr="008C5290">
      <w:rPr>
        <w:rFonts w:ascii="Times New Roman" w:hAnsi="Times New Roman"/>
        <w:sz w:val="20"/>
        <w:szCs w:val="20"/>
      </w:rPr>
      <w:t>Created March 12,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033F" w:rsidRDefault="00E3033F" w:rsidP="003241EC">
      <w:pPr>
        <w:spacing w:after="0" w:line="240" w:lineRule="auto"/>
      </w:pPr>
      <w:r>
        <w:separator/>
      </w:r>
    </w:p>
  </w:footnote>
  <w:footnote w:type="continuationSeparator" w:id="0">
    <w:p w:rsidR="00E3033F" w:rsidRDefault="00E3033F" w:rsidP="003241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1EC" w:rsidRPr="003241EC" w:rsidRDefault="00563220" w:rsidP="003241EC">
    <w:pPr>
      <w:pStyle w:val="Header"/>
      <w:jc w:val="center"/>
      <w:rPr>
        <w:rFonts w:ascii="Times New Roman" w:hAnsi="Times New Roman"/>
        <w:b/>
        <w:sz w:val="24"/>
        <w:szCs w:val="24"/>
      </w:rPr>
    </w:pPr>
    <w:r>
      <w:rPr>
        <w:noProof/>
        <w:lang w:bidi="he-IL"/>
      </w:rPr>
      <mc:AlternateContent>
        <mc:Choice Requires="wps">
          <w:drawing>
            <wp:anchor distT="0" distB="0" distL="114300" distR="114300" simplePos="0" relativeHeight="251657728" behindDoc="0" locked="0" layoutInCell="1" allowOverlap="1">
              <wp:simplePos x="0" y="0"/>
              <wp:positionH relativeFrom="column">
                <wp:posOffset>-133350</wp:posOffset>
              </wp:positionH>
              <wp:positionV relativeFrom="paragraph">
                <wp:posOffset>-333375</wp:posOffset>
              </wp:positionV>
              <wp:extent cx="792480" cy="83566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2480" cy="835660"/>
                      </a:xfrm>
                      <a:prstGeom prst="rect">
                        <a:avLst/>
                      </a:prstGeom>
                      <a:solidFill>
                        <a:sysClr val="window" lastClr="FFFFFF"/>
                      </a:solidFill>
                      <a:ln w="6350">
                        <a:noFill/>
                      </a:ln>
                    </wps:spPr>
                    <wps:txbx>
                      <w:txbxContent>
                        <w:p w:rsidR="007C336D" w:rsidRDefault="00563220">
                          <w:r>
                            <w:rPr>
                              <w:noProof/>
                              <w:lang w:bidi="he-IL"/>
                            </w:rPr>
                            <w:drawing>
                              <wp:inline distT="0" distB="0" distL="0" distR="0">
                                <wp:extent cx="609600" cy="629285"/>
                                <wp:effectExtent l="0" t="0" r="0" b="0"/>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29285"/>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13" o:spid="_x0000_s1026" type="#_x0000_t202" style="position:absolute;left:0;text-align:left;margin-left:-10.5pt;margin-top:-26.25pt;width:62.4pt;height:65.8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" fillcolor="window" stroked="f" strokeweight=".5pt">
              <v:path arrowok="t"/>
              <v:textbox style="mso-fit-shape-to-text:t">
                <w:txbxContent>
                  <w:p w:rsidR="007C336D" w:rsidRDefault="00563220">
                    <w:r>
                      <w:rPr>
                        <w:noProof/>
                      </w:rPr>
                      <w:drawing>
                        <wp:inline distT="0" distB="0" distL="0" distR="0">
                          <wp:extent cx="609600" cy="629285"/>
                          <wp:effectExtent l="0" t="0" r="0" b="0"/>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9600" cy="629285"/>
                                  </a:xfrm>
                                  <a:prstGeom prst="rect">
                                    <a:avLst/>
                                  </a:prstGeom>
                                  <a:noFill/>
                                  <a:ln>
                                    <a:noFill/>
                                  </a:ln>
                                </pic:spPr>
                              </pic:pic>
                            </a:graphicData>
                          </a:graphic>
                        </wp:inline>
                      </w:drawing>
                    </w:r>
                  </w:p>
                </w:txbxContent>
              </v:textbox>
            </v:shape>
          </w:pict>
        </mc:Fallback>
      </mc:AlternateContent>
    </w:r>
    <w:r w:rsidR="003241EC" w:rsidRPr="003241EC">
      <w:rPr>
        <w:rFonts w:ascii="Times New Roman" w:hAnsi="Times New Roman"/>
        <w:b/>
        <w:sz w:val="24"/>
        <w:szCs w:val="24"/>
      </w:rPr>
      <w:t>United Methodist Committee of Deaf and Hard of Hearing Ministries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1EC"/>
    <w:rsid w:val="00060DC1"/>
    <w:rsid w:val="000759B7"/>
    <w:rsid w:val="00125643"/>
    <w:rsid w:val="00163ED0"/>
    <w:rsid w:val="00191D7A"/>
    <w:rsid w:val="001B6F9E"/>
    <w:rsid w:val="001D7225"/>
    <w:rsid w:val="00280CCC"/>
    <w:rsid w:val="00280D77"/>
    <w:rsid w:val="002D2E76"/>
    <w:rsid w:val="00305934"/>
    <w:rsid w:val="003241EC"/>
    <w:rsid w:val="004A0BB7"/>
    <w:rsid w:val="004D6FBF"/>
    <w:rsid w:val="00563220"/>
    <w:rsid w:val="00634377"/>
    <w:rsid w:val="006D0A64"/>
    <w:rsid w:val="007C336D"/>
    <w:rsid w:val="007E6317"/>
    <w:rsid w:val="008603D6"/>
    <w:rsid w:val="00990460"/>
    <w:rsid w:val="009C5C9A"/>
    <w:rsid w:val="00A509BA"/>
    <w:rsid w:val="00A65BB1"/>
    <w:rsid w:val="00A7271D"/>
    <w:rsid w:val="00AC73F2"/>
    <w:rsid w:val="00B85E89"/>
    <w:rsid w:val="00C8453B"/>
    <w:rsid w:val="00CF487C"/>
    <w:rsid w:val="00D05F9E"/>
    <w:rsid w:val="00DC6388"/>
    <w:rsid w:val="00DE1522"/>
    <w:rsid w:val="00E3033F"/>
    <w:rsid w:val="00E72813"/>
    <w:rsid w:val="00F05AD0"/>
    <w:rsid w:val="00F4430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34B099E-DED2-40AB-B5EE-9683F90EE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0759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759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241EC"/>
    <w:rPr>
      <w:color w:val="0000FF"/>
      <w:u w:val="single"/>
    </w:rPr>
  </w:style>
  <w:style w:type="character" w:customStyle="1" w:styleId="bcclink2">
    <w:name w:val="bcclink2"/>
    <w:rsid w:val="003241EC"/>
  </w:style>
  <w:style w:type="character" w:customStyle="1" w:styleId="cclink2">
    <w:name w:val="cclink2"/>
    <w:rsid w:val="003241EC"/>
  </w:style>
  <w:style w:type="character" w:customStyle="1" w:styleId="feedbackmsg2">
    <w:name w:val="feedbackmsg2"/>
    <w:rsid w:val="003241EC"/>
  </w:style>
  <w:style w:type="character" w:customStyle="1" w:styleId="wslink13">
    <w:name w:val="wslink13"/>
    <w:rsid w:val="003241EC"/>
  </w:style>
  <w:style w:type="character" w:customStyle="1" w:styleId="rttlabel2">
    <w:name w:val="rttlabel2"/>
    <w:rsid w:val="003241EC"/>
  </w:style>
  <w:style w:type="character" w:styleId="Emphasis">
    <w:name w:val="Emphasis"/>
    <w:uiPriority w:val="20"/>
    <w:qFormat/>
    <w:rsid w:val="003241EC"/>
    <w:rPr>
      <w:i/>
      <w:iCs/>
    </w:rPr>
  </w:style>
  <w:style w:type="character" w:customStyle="1" w:styleId="feedbackbox2">
    <w:name w:val="feedbackbox2"/>
    <w:rsid w:val="003241EC"/>
    <w:rPr>
      <w:color w:val="FFFFFF"/>
      <w:sz w:val="18"/>
      <w:szCs w:val="18"/>
      <w:shd w:val="clear" w:color="auto" w:fill="656565"/>
    </w:rPr>
  </w:style>
  <w:style w:type="character" w:customStyle="1" w:styleId="feedbackspan">
    <w:name w:val="feedbackspan"/>
    <w:rsid w:val="003241EC"/>
  </w:style>
  <w:style w:type="paragraph" w:styleId="Header">
    <w:name w:val="header"/>
    <w:basedOn w:val="Normal"/>
    <w:link w:val="HeaderChar"/>
    <w:uiPriority w:val="99"/>
    <w:unhideWhenUsed/>
    <w:rsid w:val="003241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41EC"/>
  </w:style>
  <w:style w:type="paragraph" w:styleId="Footer">
    <w:name w:val="footer"/>
    <w:basedOn w:val="Normal"/>
    <w:link w:val="FooterChar"/>
    <w:uiPriority w:val="99"/>
    <w:unhideWhenUsed/>
    <w:rsid w:val="003241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41EC"/>
  </w:style>
  <w:style w:type="paragraph" w:styleId="ListParagraph">
    <w:name w:val="List Paragraph"/>
    <w:basedOn w:val="Normal"/>
    <w:uiPriority w:val="34"/>
    <w:qFormat/>
    <w:rsid w:val="007C336D"/>
    <w:pPr>
      <w:ind w:left="720"/>
      <w:contextualSpacing/>
    </w:pPr>
  </w:style>
  <w:style w:type="character" w:customStyle="1" w:styleId="Mention1">
    <w:name w:val="Mention1"/>
    <w:uiPriority w:val="99"/>
    <w:semiHidden/>
    <w:unhideWhenUsed/>
    <w:rsid w:val="00A509BA"/>
    <w:rPr>
      <w:color w:val="2B579A"/>
      <w:shd w:val="clear" w:color="auto" w:fill="E6E6E6"/>
    </w:rPr>
  </w:style>
  <w:style w:type="paragraph" w:customStyle="1" w:styleId="aolmails4">
    <w:name w:val="aolmail_s4"/>
    <w:basedOn w:val="Normal"/>
    <w:rsid w:val="00E72813"/>
    <w:pPr>
      <w:spacing w:after="0" w:line="240" w:lineRule="auto"/>
    </w:pPr>
    <w:rPr>
      <w:rFonts w:ascii="Times New Roman" w:eastAsia="Times New Roman" w:hAnsi="Times New Roman"/>
      <w:sz w:val="24"/>
      <w:szCs w:val="24"/>
    </w:rPr>
  </w:style>
  <w:style w:type="character" w:customStyle="1" w:styleId="aolmailbumpedfont15">
    <w:name w:val="aolmail_bumpedfont15"/>
    <w:rsid w:val="00E72813"/>
  </w:style>
  <w:style w:type="character" w:customStyle="1" w:styleId="aolmailbumpedfont20">
    <w:name w:val="aolmail_bumpedfont20"/>
    <w:rsid w:val="00E72813"/>
  </w:style>
  <w:style w:type="paragraph" w:customStyle="1" w:styleId="aolmails10">
    <w:name w:val="aolmail_s10"/>
    <w:basedOn w:val="Normal"/>
    <w:rsid w:val="00E72813"/>
    <w:pPr>
      <w:spacing w:after="0" w:line="240" w:lineRule="auto"/>
    </w:pPr>
    <w:rPr>
      <w:rFonts w:ascii="Times New Roman" w:eastAsia="Times New Roman" w:hAnsi="Times New Roman"/>
      <w:sz w:val="24"/>
      <w:szCs w:val="24"/>
    </w:rPr>
  </w:style>
  <w:style w:type="paragraph" w:customStyle="1" w:styleId="aolmails12">
    <w:name w:val="aolmail_s12"/>
    <w:basedOn w:val="Normal"/>
    <w:rsid w:val="00E72813"/>
    <w:pPr>
      <w:spacing w:after="0" w:line="240" w:lineRule="auto"/>
    </w:pPr>
    <w:rPr>
      <w:rFonts w:ascii="Times New Roman" w:eastAsia="Times New Roman" w:hAnsi="Times New Roman"/>
      <w:sz w:val="24"/>
      <w:szCs w:val="24"/>
    </w:rPr>
  </w:style>
  <w:style w:type="paragraph" w:customStyle="1" w:styleId="aolmails17">
    <w:name w:val="aolmail_s17"/>
    <w:basedOn w:val="Normal"/>
    <w:rsid w:val="00E72813"/>
    <w:pPr>
      <w:spacing w:after="0" w:line="240" w:lineRule="auto"/>
    </w:pPr>
    <w:rPr>
      <w:rFonts w:ascii="Times New Roman" w:eastAsia="Times New Roman" w:hAnsi="Times New Roman"/>
      <w:sz w:val="24"/>
      <w:szCs w:val="24"/>
    </w:rPr>
  </w:style>
  <w:style w:type="character" w:customStyle="1" w:styleId="aolmails22">
    <w:name w:val="aolmail_s22"/>
    <w:rsid w:val="00E72813"/>
  </w:style>
  <w:style w:type="character" w:customStyle="1" w:styleId="Heading1Char">
    <w:name w:val="Heading 1 Char"/>
    <w:basedOn w:val="DefaultParagraphFont"/>
    <w:link w:val="Heading1"/>
    <w:uiPriority w:val="9"/>
    <w:rsid w:val="000759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759B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737750">
      <w:bodyDiv w:val="1"/>
      <w:marLeft w:val="0"/>
      <w:marRight w:val="0"/>
      <w:marTop w:val="0"/>
      <w:marBottom w:val="0"/>
      <w:divBdr>
        <w:top w:val="none" w:sz="0" w:space="0" w:color="auto"/>
        <w:left w:val="none" w:sz="0" w:space="0" w:color="auto"/>
        <w:bottom w:val="none" w:sz="0" w:space="0" w:color="auto"/>
        <w:right w:val="none" w:sz="0" w:space="0" w:color="auto"/>
      </w:divBdr>
      <w:divsChild>
        <w:div w:id="1206600943">
          <w:marLeft w:val="0"/>
          <w:marRight w:val="0"/>
          <w:marTop w:val="0"/>
          <w:marBottom w:val="0"/>
          <w:divBdr>
            <w:top w:val="none" w:sz="0" w:space="0" w:color="auto"/>
            <w:left w:val="none" w:sz="0" w:space="0" w:color="auto"/>
            <w:bottom w:val="none" w:sz="0" w:space="0" w:color="auto"/>
            <w:right w:val="none" w:sz="0" w:space="0" w:color="auto"/>
          </w:divBdr>
          <w:divsChild>
            <w:div w:id="567880529">
              <w:marLeft w:val="0"/>
              <w:marRight w:val="0"/>
              <w:marTop w:val="0"/>
              <w:marBottom w:val="0"/>
              <w:divBdr>
                <w:top w:val="none" w:sz="0" w:space="0" w:color="auto"/>
                <w:left w:val="none" w:sz="0" w:space="0" w:color="auto"/>
                <w:bottom w:val="none" w:sz="0" w:space="0" w:color="auto"/>
                <w:right w:val="none" w:sz="0" w:space="0" w:color="auto"/>
              </w:divBdr>
              <w:divsChild>
                <w:div w:id="1069501279">
                  <w:marLeft w:val="0"/>
                  <w:marRight w:val="0"/>
                  <w:marTop w:val="0"/>
                  <w:marBottom w:val="0"/>
                  <w:divBdr>
                    <w:top w:val="single" w:sz="6" w:space="0" w:color="BBBBBB"/>
                    <w:left w:val="none" w:sz="0" w:space="0" w:color="auto"/>
                    <w:bottom w:val="none" w:sz="0" w:space="0" w:color="auto"/>
                    <w:right w:val="none" w:sz="0" w:space="0" w:color="auto"/>
                  </w:divBdr>
                  <w:divsChild>
                    <w:div w:id="98647026">
                      <w:marLeft w:val="0"/>
                      <w:marRight w:val="0"/>
                      <w:marTop w:val="0"/>
                      <w:marBottom w:val="0"/>
                      <w:divBdr>
                        <w:top w:val="none" w:sz="0" w:space="0" w:color="auto"/>
                        <w:left w:val="none" w:sz="0" w:space="0" w:color="auto"/>
                        <w:bottom w:val="none" w:sz="0" w:space="0" w:color="auto"/>
                        <w:right w:val="none" w:sz="0" w:space="0" w:color="auto"/>
                      </w:divBdr>
                      <w:divsChild>
                        <w:div w:id="1376153097">
                          <w:marLeft w:val="0"/>
                          <w:marRight w:val="0"/>
                          <w:marTop w:val="0"/>
                          <w:marBottom w:val="0"/>
                          <w:divBdr>
                            <w:top w:val="none" w:sz="0" w:space="0" w:color="auto"/>
                            <w:left w:val="none" w:sz="0" w:space="0" w:color="auto"/>
                            <w:bottom w:val="none" w:sz="0" w:space="0" w:color="auto"/>
                            <w:right w:val="none" w:sz="0" w:space="0" w:color="auto"/>
                          </w:divBdr>
                          <w:divsChild>
                            <w:div w:id="1319260695">
                              <w:marLeft w:val="0"/>
                              <w:marRight w:val="0"/>
                              <w:marTop w:val="0"/>
                              <w:marBottom w:val="0"/>
                              <w:divBdr>
                                <w:top w:val="none" w:sz="0" w:space="0" w:color="auto"/>
                                <w:left w:val="none" w:sz="0" w:space="0" w:color="auto"/>
                                <w:bottom w:val="none" w:sz="0" w:space="0" w:color="auto"/>
                                <w:right w:val="none" w:sz="0" w:space="0" w:color="auto"/>
                              </w:divBdr>
                              <w:divsChild>
                                <w:div w:id="1065570071">
                                  <w:marLeft w:val="0"/>
                                  <w:marRight w:val="0"/>
                                  <w:marTop w:val="0"/>
                                  <w:marBottom w:val="0"/>
                                  <w:divBdr>
                                    <w:top w:val="none" w:sz="0" w:space="0" w:color="auto"/>
                                    <w:left w:val="none" w:sz="0" w:space="0" w:color="auto"/>
                                    <w:bottom w:val="none" w:sz="0" w:space="0" w:color="auto"/>
                                    <w:right w:val="none" w:sz="0" w:space="0" w:color="auto"/>
                                  </w:divBdr>
                                  <w:divsChild>
                                    <w:div w:id="521473450">
                                      <w:marLeft w:val="0"/>
                                      <w:marRight w:val="0"/>
                                      <w:marTop w:val="0"/>
                                      <w:marBottom w:val="0"/>
                                      <w:divBdr>
                                        <w:top w:val="none" w:sz="0" w:space="0" w:color="auto"/>
                                        <w:left w:val="none" w:sz="0" w:space="0" w:color="auto"/>
                                        <w:bottom w:val="none" w:sz="0" w:space="0" w:color="auto"/>
                                        <w:right w:val="none" w:sz="0" w:space="0" w:color="auto"/>
                                      </w:divBdr>
                                      <w:divsChild>
                                        <w:div w:id="500318440">
                                          <w:marLeft w:val="0"/>
                                          <w:marRight w:val="0"/>
                                          <w:marTop w:val="0"/>
                                          <w:marBottom w:val="0"/>
                                          <w:divBdr>
                                            <w:top w:val="none" w:sz="0" w:space="0" w:color="auto"/>
                                            <w:left w:val="none" w:sz="0" w:space="0" w:color="auto"/>
                                            <w:bottom w:val="none" w:sz="0" w:space="0" w:color="auto"/>
                                            <w:right w:val="none" w:sz="0" w:space="0" w:color="auto"/>
                                          </w:divBdr>
                                          <w:divsChild>
                                            <w:div w:id="247660555">
                                              <w:marLeft w:val="300"/>
                                              <w:marRight w:val="300"/>
                                              <w:marTop w:val="75"/>
                                              <w:marBottom w:val="300"/>
                                              <w:divBdr>
                                                <w:top w:val="none" w:sz="0" w:space="0" w:color="auto"/>
                                                <w:left w:val="none" w:sz="0" w:space="0" w:color="auto"/>
                                                <w:bottom w:val="none" w:sz="0" w:space="0" w:color="auto"/>
                                                <w:right w:val="none" w:sz="0" w:space="0" w:color="auto"/>
                                              </w:divBdr>
                                              <w:divsChild>
                                                <w:div w:id="2064209903">
                                                  <w:marLeft w:val="0"/>
                                                  <w:marRight w:val="0"/>
                                                  <w:marTop w:val="0"/>
                                                  <w:marBottom w:val="0"/>
                                                  <w:divBdr>
                                                    <w:top w:val="none" w:sz="0" w:space="0" w:color="auto"/>
                                                    <w:left w:val="none" w:sz="0" w:space="0" w:color="auto"/>
                                                    <w:bottom w:val="none" w:sz="0" w:space="0" w:color="auto"/>
                                                    <w:right w:val="none" w:sz="0" w:space="0" w:color="auto"/>
                                                  </w:divBdr>
                                                  <w:divsChild>
                                                    <w:div w:id="295766937">
                                                      <w:marLeft w:val="0"/>
                                                      <w:marRight w:val="0"/>
                                                      <w:marTop w:val="0"/>
                                                      <w:marBottom w:val="0"/>
                                                      <w:divBdr>
                                                        <w:top w:val="single" w:sz="6" w:space="5" w:color="CDCDCD"/>
                                                        <w:left w:val="single" w:sz="6" w:space="5" w:color="CDCDCD"/>
                                                        <w:bottom w:val="single" w:sz="6" w:space="5" w:color="CDCDCD"/>
                                                        <w:right w:val="single" w:sz="6" w:space="5" w:color="CDCDCD"/>
                                                      </w:divBdr>
                                                      <w:divsChild>
                                                        <w:div w:id="1438600024">
                                                          <w:marLeft w:val="0"/>
                                                          <w:marRight w:val="0"/>
                                                          <w:marTop w:val="0"/>
                                                          <w:marBottom w:val="0"/>
                                                          <w:divBdr>
                                                            <w:top w:val="none" w:sz="0" w:space="0" w:color="auto"/>
                                                            <w:left w:val="none" w:sz="0" w:space="0" w:color="auto"/>
                                                            <w:bottom w:val="none" w:sz="0" w:space="0" w:color="auto"/>
                                                            <w:right w:val="none" w:sz="0" w:space="0" w:color="auto"/>
                                                          </w:divBdr>
                                                          <w:divsChild>
                                                            <w:div w:id="159339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22525041">
      <w:bodyDiv w:val="1"/>
      <w:marLeft w:val="0"/>
      <w:marRight w:val="0"/>
      <w:marTop w:val="0"/>
      <w:marBottom w:val="0"/>
      <w:divBdr>
        <w:top w:val="none" w:sz="0" w:space="0" w:color="auto"/>
        <w:left w:val="none" w:sz="0" w:space="0" w:color="auto"/>
        <w:bottom w:val="none" w:sz="0" w:space="0" w:color="auto"/>
        <w:right w:val="none" w:sz="0" w:space="0" w:color="auto"/>
      </w:divBdr>
      <w:divsChild>
        <w:div w:id="83841479">
          <w:marLeft w:val="0"/>
          <w:marRight w:val="0"/>
          <w:marTop w:val="0"/>
          <w:marBottom w:val="0"/>
          <w:divBdr>
            <w:top w:val="none" w:sz="0" w:space="0" w:color="auto"/>
            <w:left w:val="none" w:sz="0" w:space="0" w:color="auto"/>
            <w:bottom w:val="none" w:sz="0" w:space="0" w:color="auto"/>
            <w:right w:val="none" w:sz="0" w:space="0" w:color="auto"/>
          </w:divBdr>
        </w:div>
        <w:div w:id="123890372">
          <w:marLeft w:val="0"/>
          <w:marRight w:val="0"/>
          <w:marTop w:val="0"/>
          <w:marBottom w:val="0"/>
          <w:divBdr>
            <w:top w:val="none" w:sz="0" w:space="0" w:color="auto"/>
            <w:left w:val="none" w:sz="0" w:space="0" w:color="auto"/>
            <w:bottom w:val="none" w:sz="0" w:space="0" w:color="auto"/>
            <w:right w:val="none" w:sz="0" w:space="0" w:color="auto"/>
          </w:divBdr>
        </w:div>
        <w:div w:id="180290513">
          <w:marLeft w:val="0"/>
          <w:marRight w:val="0"/>
          <w:marTop w:val="0"/>
          <w:marBottom w:val="0"/>
          <w:divBdr>
            <w:top w:val="none" w:sz="0" w:space="0" w:color="auto"/>
            <w:left w:val="none" w:sz="0" w:space="0" w:color="auto"/>
            <w:bottom w:val="none" w:sz="0" w:space="0" w:color="auto"/>
            <w:right w:val="none" w:sz="0" w:space="0" w:color="auto"/>
          </w:divBdr>
        </w:div>
        <w:div w:id="225339684">
          <w:marLeft w:val="0"/>
          <w:marRight w:val="0"/>
          <w:marTop w:val="0"/>
          <w:marBottom w:val="0"/>
          <w:divBdr>
            <w:top w:val="none" w:sz="0" w:space="0" w:color="auto"/>
            <w:left w:val="none" w:sz="0" w:space="0" w:color="auto"/>
            <w:bottom w:val="none" w:sz="0" w:space="0" w:color="auto"/>
            <w:right w:val="none" w:sz="0" w:space="0" w:color="auto"/>
          </w:divBdr>
        </w:div>
        <w:div w:id="432632792">
          <w:marLeft w:val="0"/>
          <w:marRight w:val="0"/>
          <w:marTop w:val="0"/>
          <w:marBottom w:val="0"/>
          <w:divBdr>
            <w:top w:val="none" w:sz="0" w:space="0" w:color="auto"/>
            <w:left w:val="none" w:sz="0" w:space="0" w:color="auto"/>
            <w:bottom w:val="none" w:sz="0" w:space="0" w:color="auto"/>
            <w:right w:val="none" w:sz="0" w:space="0" w:color="auto"/>
          </w:divBdr>
        </w:div>
        <w:div w:id="511917114">
          <w:marLeft w:val="0"/>
          <w:marRight w:val="0"/>
          <w:marTop w:val="0"/>
          <w:marBottom w:val="0"/>
          <w:divBdr>
            <w:top w:val="none" w:sz="0" w:space="0" w:color="auto"/>
            <w:left w:val="none" w:sz="0" w:space="0" w:color="auto"/>
            <w:bottom w:val="none" w:sz="0" w:space="0" w:color="auto"/>
            <w:right w:val="none" w:sz="0" w:space="0" w:color="auto"/>
          </w:divBdr>
        </w:div>
        <w:div w:id="645747959">
          <w:marLeft w:val="0"/>
          <w:marRight w:val="0"/>
          <w:marTop w:val="0"/>
          <w:marBottom w:val="0"/>
          <w:divBdr>
            <w:top w:val="none" w:sz="0" w:space="0" w:color="auto"/>
            <w:left w:val="none" w:sz="0" w:space="0" w:color="auto"/>
            <w:bottom w:val="none" w:sz="0" w:space="0" w:color="auto"/>
            <w:right w:val="none" w:sz="0" w:space="0" w:color="auto"/>
          </w:divBdr>
        </w:div>
        <w:div w:id="701443953">
          <w:marLeft w:val="0"/>
          <w:marRight w:val="0"/>
          <w:marTop w:val="0"/>
          <w:marBottom w:val="0"/>
          <w:divBdr>
            <w:top w:val="single" w:sz="6" w:space="0" w:color="5F5F5F"/>
            <w:left w:val="single" w:sz="6" w:space="0" w:color="5F5F5F"/>
            <w:bottom w:val="single" w:sz="6" w:space="0" w:color="5F5F5F"/>
            <w:right w:val="single" w:sz="6" w:space="0" w:color="5F5F5F"/>
          </w:divBdr>
          <w:divsChild>
            <w:div w:id="1088305487">
              <w:marLeft w:val="0"/>
              <w:marRight w:val="0"/>
              <w:marTop w:val="0"/>
              <w:marBottom w:val="0"/>
              <w:divBdr>
                <w:top w:val="none" w:sz="0" w:space="0" w:color="auto"/>
                <w:left w:val="none" w:sz="0" w:space="0" w:color="auto"/>
                <w:bottom w:val="none" w:sz="0" w:space="0" w:color="auto"/>
                <w:right w:val="none" w:sz="0" w:space="0" w:color="auto"/>
              </w:divBdr>
              <w:divsChild>
                <w:div w:id="1003049885">
                  <w:marLeft w:val="0"/>
                  <w:marRight w:val="0"/>
                  <w:marTop w:val="0"/>
                  <w:marBottom w:val="0"/>
                  <w:divBdr>
                    <w:top w:val="none" w:sz="0" w:space="0" w:color="auto"/>
                    <w:left w:val="none" w:sz="0" w:space="0" w:color="auto"/>
                    <w:bottom w:val="none" w:sz="0" w:space="0" w:color="auto"/>
                    <w:right w:val="none" w:sz="0" w:space="0" w:color="auto"/>
                  </w:divBdr>
                  <w:divsChild>
                    <w:div w:id="556087678">
                      <w:marLeft w:val="0"/>
                      <w:marRight w:val="0"/>
                      <w:marTop w:val="0"/>
                      <w:marBottom w:val="0"/>
                      <w:divBdr>
                        <w:top w:val="none" w:sz="0" w:space="0" w:color="auto"/>
                        <w:left w:val="none" w:sz="0" w:space="0" w:color="auto"/>
                        <w:bottom w:val="single" w:sz="6" w:space="0" w:color="BBBBBB"/>
                        <w:right w:val="none" w:sz="0" w:space="0" w:color="auto"/>
                      </w:divBdr>
                      <w:divsChild>
                        <w:div w:id="81874680">
                          <w:marLeft w:val="0"/>
                          <w:marRight w:val="0"/>
                          <w:marTop w:val="0"/>
                          <w:marBottom w:val="0"/>
                          <w:divBdr>
                            <w:top w:val="none" w:sz="0" w:space="0" w:color="auto"/>
                            <w:left w:val="none" w:sz="0" w:space="0" w:color="auto"/>
                            <w:bottom w:val="none" w:sz="0" w:space="0" w:color="auto"/>
                            <w:right w:val="none" w:sz="0" w:space="0" w:color="auto"/>
                          </w:divBdr>
                          <w:divsChild>
                            <w:div w:id="855966337">
                              <w:marLeft w:val="0"/>
                              <w:marRight w:val="0"/>
                              <w:marTop w:val="0"/>
                              <w:marBottom w:val="0"/>
                              <w:divBdr>
                                <w:top w:val="none" w:sz="0" w:space="0" w:color="auto"/>
                                <w:left w:val="none" w:sz="0" w:space="0" w:color="auto"/>
                                <w:bottom w:val="none" w:sz="0" w:space="0" w:color="auto"/>
                                <w:right w:val="none" w:sz="0" w:space="0" w:color="auto"/>
                              </w:divBdr>
                              <w:divsChild>
                                <w:div w:id="197054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37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292940">
          <w:marLeft w:val="0"/>
          <w:marRight w:val="0"/>
          <w:marTop w:val="0"/>
          <w:marBottom w:val="0"/>
          <w:divBdr>
            <w:top w:val="none" w:sz="0" w:space="0" w:color="auto"/>
            <w:left w:val="none" w:sz="0" w:space="0" w:color="auto"/>
            <w:bottom w:val="none" w:sz="0" w:space="0" w:color="auto"/>
            <w:right w:val="none" w:sz="0" w:space="0" w:color="auto"/>
          </w:divBdr>
        </w:div>
        <w:div w:id="1230387777">
          <w:marLeft w:val="0"/>
          <w:marRight w:val="0"/>
          <w:marTop w:val="0"/>
          <w:marBottom w:val="0"/>
          <w:divBdr>
            <w:top w:val="single" w:sz="6" w:space="0" w:color="ACACAC"/>
            <w:left w:val="none" w:sz="0" w:space="0" w:color="auto"/>
            <w:bottom w:val="single" w:sz="6" w:space="0" w:color="ACACAC"/>
            <w:right w:val="single" w:sz="6" w:space="0" w:color="ACACAC"/>
          </w:divBdr>
          <w:divsChild>
            <w:div w:id="445349412">
              <w:marLeft w:val="0"/>
              <w:marRight w:val="0"/>
              <w:marTop w:val="0"/>
              <w:marBottom w:val="0"/>
              <w:divBdr>
                <w:top w:val="single" w:sz="6" w:space="2" w:color="B9B9B9"/>
                <w:left w:val="single" w:sz="6" w:space="6" w:color="B9B9B9"/>
                <w:bottom w:val="single" w:sz="6" w:space="2" w:color="B9B9B9"/>
                <w:right w:val="single" w:sz="6" w:space="0" w:color="B9B9B9"/>
              </w:divBdr>
            </w:div>
          </w:divsChild>
        </w:div>
        <w:div w:id="1267540403">
          <w:marLeft w:val="0"/>
          <w:marRight w:val="0"/>
          <w:marTop w:val="0"/>
          <w:marBottom w:val="0"/>
          <w:divBdr>
            <w:top w:val="none" w:sz="0" w:space="0" w:color="auto"/>
            <w:left w:val="none" w:sz="0" w:space="0" w:color="auto"/>
            <w:bottom w:val="none" w:sz="0" w:space="0" w:color="auto"/>
            <w:right w:val="none" w:sz="0" w:space="0" w:color="auto"/>
          </w:divBdr>
          <w:divsChild>
            <w:div w:id="1314137489">
              <w:marLeft w:val="0"/>
              <w:marRight w:val="0"/>
              <w:marTop w:val="0"/>
              <w:marBottom w:val="0"/>
              <w:divBdr>
                <w:top w:val="none" w:sz="0" w:space="0" w:color="auto"/>
                <w:left w:val="none" w:sz="0" w:space="0" w:color="auto"/>
                <w:bottom w:val="none" w:sz="0" w:space="0" w:color="auto"/>
                <w:right w:val="none" w:sz="0" w:space="0" w:color="auto"/>
              </w:divBdr>
              <w:divsChild>
                <w:div w:id="925960381">
                  <w:marLeft w:val="0"/>
                  <w:marRight w:val="0"/>
                  <w:marTop w:val="0"/>
                  <w:marBottom w:val="0"/>
                  <w:divBdr>
                    <w:top w:val="none" w:sz="0" w:space="0" w:color="auto"/>
                    <w:left w:val="none" w:sz="0" w:space="0" w:color="auto"/>
                    <w:bottom w:val="none" w:sz="0" w:space="0" w:color="auto"/>
                    <w:right w:val="none" w:sz="0" w:space="0" w:color="auto"/>
                  </w:divBdr>
                </w:div>
                <w:div w:id="138845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189878">
          <w:marLeft w:val="0"/>
          <w:marRight w:val="0"/>
          <w:marTop w:val="0"/>
          <w:marBottom w:val="0"/>
          <w:divBdr>
            <w:top w:val="none" w:sz="0" w:space="0" w:color="auto"/>
            <w:left w:val="none" w:sz="0" w:space="0" w:color="auto"/>
            <w:bottom w:val="none" w:sz="0" w:space="0" w:color="auto"/>
            <w:right w:val="none" w:sz="0" w:space="0" w:color="auto"/>
          </w:divBdr>
        </w:div>
        <w:div w:id="1542395988">
          <w:marLeft w:val="0"/>
          <w:marRight w:val="0"/>
          <w:marTop w:val="0"/>
          <w:marBottom w:val="0"/>
          <w:divBdr>
            <w:top w:val="none" w:sz="0" w:space="0" w:color="auto"/>
            <w:left w:val="none" w:sz="0" w:space="0" w:color="auto"/>
            <w:bottom w:val="none" w:sz="0" w:space="0" w:color="auto"/>
            <w:right w:val="none" w:sz="0" w:space="0" w:color="auto"/>
          </w:divBdr>
          <w:divsChild>
            <w:div w:id="2124761536">
              <w:marLeft w:val="0"/>
              <w:marRight w:val="0"/>
              <w:marTop w:val="0"/>
              <w:marBottom w:val="0"/>
              <w:divBdr>
                <w:top w:val="single" w:sz="6" w:space="3" w:color="505050"/>
                <w:left w:val="single" w:sz="6" w:space="9" w:color="505050"/>
                <w:bottom w:val="single" w:sz="6" w:space="3" w:color="505050"/>
                <w:right w:val="single" w:sz="6" w:space="9" w:color="505050"/>
              </w:divBdr>
            </w:div>
          </w:divsChild>
        </w:div>
        <w:div w:id="1606841355">
          <w:marLeft w:val="0"/>
          <w:marRight w:val="0"/>
          <w:marTop w:val="0"/>
          <w:marBottom w:val="0"/>
          <w:divBdr>
            <w:top w:val="none" w:sz="0" w:space="0" w:color="auto"/>
            <w:left w:val="none" w:sz="0" w:space="0" w:color="auto"/>
            <w:bottom w:val="none" w:sz="0" w:space="0" w:color="auto"/>
            <w:right w:val="none" w:sz="0" w:space="0" w:color="auto"/>
          </w:divBdr>
          <w:divsChild>
            <w:div w:id="842628321">
              <w:marLeft w:val="0"/>
              <w:marRight w:val="0"/>
              <w:marTop w:val="0"/>
              <w:marBottom w:val="0"/>
              <w:divBdr>
                <w:top w:val="none" w:sz="0" w:space="0" w:color="auto"/>
                <w:left w:val="none" w:sz="0" w:space="0" w:color="auto"/>
                <w:bottom w:val="none" w:sz="0" w:space="0" w:color="auto"/>
                <w:right w:val="none" w:sz="0" w:space="0" w:color="auto"/>
              </w:divBdr>
              <w:divsChild>
                <w:div w:id="1331330562">
                  <w:marLeft w:val="0"/>
                  <w:marRight w:val="0"/>
                  <w:marTop w:val="0"/>
                  <w:marBottom w:val="0"/>
                  <w:divBdr>
                    <w:top w:val="single" w:sz="6" w:space="0" w:color="BBBBBB"/>
                    <w:left w:val="none" w:sz="0" w:space="0" w:color="auto"/>
                    <w:bottom w:val="none" w:sz="0" w:space="0" w:color="auto"/>
                    <w:right w:val="none" w:sz="0" w:space="0" w:color="auto"/>
                  </w:divBdr>
                  <w:divsChild>
                    <w:div w:id="271013926">
                      <w:marLeft w:val="0"/>
                      <w:marRight w:val="0"/>
                      <w:marTop w:val="0"/>
                      <w:marBottom w:val="0"/>
                      <w:divBdr>
                        <w:top w:val="none" w:sz="0" w:space="0" w:color="auto"/>
                        <w:left w:val="none" w:sz="0" w:space="0" w:color="auto"/>
                        <w:bottom w:val="none" w:sz="0" w:space="0" w:color="auto"/>
                        <w:right w:val="none" w:sz="0" w:space="0" w:color="auto"/>
                      </w:divBdr>
                      <w:divsChild>
                        <w:div w:id="448932938">
                          <w:marLeft w:val="0"/>
                          <w:marRight w:val="0"/>
                          <w:marTop w:val="0"/>
                          <w:marBottom w:val="0"/>
                          <w:divBdr>
                            <w:top w:val="none" w:sz="0" w:space="0" w:color="auto"/>
                            <w:left w:val="none" w:sz="0" w:space="0" w:color="auto"/>
                            <w:bottom w:val="none" w:sz="0" w:space="0" w:color="auto"/>
                            <w:right w:val="none" w:sz="0" w:space="0" w:color="auto"/>
                          </w:divBdr>
                          <w:divsChild>
                            <w:div w:id="1266768029">
                              <w:marLeft w:val="0"/>
                              <w:marRight w:val="0"/>
                              <w:marTop w:val="0"/>
                              <w:marBottom w:val="0"/>
                              <w:divBdr>
                                <w:top w:val="none" w:sz="0" w:space="0" w:color="auto"/>
                                <w:left w:val="none" w:sz="0" w:space="0" w:color="auto"/>
                                <w:bottom w:val="none" w:sz="0" w:space="0" w:color="auto"/>
                                <w:right w:val="none" w:sz="0" w:space="0" w:color="auto"/>
                              </w:divBdr>
                              <w:divsChild>
                                <w:div w:id="1763448365">
                                  <w:marLeft w:val="0"/>
                                  <w:marRight w:val="0"/>
                                  <w:marTop w:val="0"/>
                                  <w:marBottom w:val="0"/>
                                  <w:divBdr>
                                    <w:top w:val="none" w:sz="0" w:space="0" w:color="auto"/>
                                    <w:left w:val="none" w:sz="0" w:space="0" w:color="auto"/>
                                    <w:bottom w:val="none" w:sz="0" w:space="0" w:color="auto"/>
                                    <w:right w:val="none" w:sz="0" w:space="0" w:color="auto"/>
                                  </w:divBdr>
                                  <w:divsChild>
                                    <w:div w:id="761099308">
                                      <w:marLeft w:val="0"/>
                                      <w:marRight w:val="0"/>
                                      <w:marTop w:val="0"/>
                                      <w:marBottom w:val="0"/>
                                      <w:divBdr>
                                        <w:top w:val="none" w:sz="0" w:space="0" w:color="auto"/>
                                        <w:left w:val="none" w:sz="0" w:space="0" w:color="auto"/>
                                        <w:bottom w:val="none" w:sz="0" w:space="0" w:color="auto"/>
                                        <w:right w:val="none" w:sz="0" w:space="0" w:color="auto"/>
                                      </w:divBdr>
                                      <w:divsChild>
                                        <w:div w:id="1009679440">
                                          <w:marLeft w:val="0"/>
                                          <w:marRight w:val="0"/>
                                          <w:marTop w:val="0"/>
                                          <w:marBottom w:val="0"/>
                                          <w:divBdr>
                                            <w:top w:val="none" w:sz="0" w:space="0" w:color="auto"/>
                                            <w:left w:val="none" w:sz="0" w:space="0" w:color="auto"/>
                                            <w:bottom w:val="none" w:sz="0" w:space="0" w:color="auto"/>
                                            <w:right w:val="none" w:sz="0" w:space="0" w:color="auto"/>
                                          </w:divBdr>
                                          <w:divsChild>
                                            <w:div w:id="1736582999">
                                              <w:marLeft w:val="0"/>
                                              <w:marRight w:val="0"/>
                                              <w:marTop w:val="0"/>
                                              <w:marBottom w:val="0"/>
                                              <w:divBdr>
                                                <w:top w:val="none" w:sz="0" w:space="0" w:color="auto"/>
                                                <w:left w:val="none" w:sz="0" w:space="0" w:color="auto"/>
                                                <w:bottom w:val="none" w:sz="0" w:space="0" w:color="auto"/>
                                                <w:right w:val="none" w:sz="0" w:space="0" w:color="auto"/>
                                              </w:divBdr>
                                              <w:divsChild>
                                                <w:div w:id="2055350134">
                                                  <w:marLeft w:val="0"/>
                                                  <w:marRight w:val="0"/>
                                                  <w:marTop w:val="0"/>
                                                  <w:marBottom w:val="0"/>
                                                  <w:divBdr>
                                                    <w:top w:val="none" w:sz="0" w:space="0" w:color="auto"/>
                                                    <w:left w:val="none" w:sz="0" w:space="0" w:color="auto"/>
                                                    <w:bottom w:val="none" w:sz="0" w:space="0" w:color="auto"/>
                                                    <w:right w:val="none" w:sz="0" w:space="0" w:color="auto"/>
                                                  </w:divBdr>
                                                  <w:divsChild>
                                                    <w:div w:id="27947729">
                                                      <w:marLeft w:val="0"/>
                                                      <w:marRight w:val="0"/>
                                                      <w:marTop w:val="0"/>
                                                      <w:marBottom w:val="0"/>
                                                      <w:divBdr>
                                                        <w:top w:val="none" w:sz="0" w:space="0" w:color="auto"/>
                                                        <w:left w:val="none" w:sz="0" w:space="0" w:color="auto"/>
                                                        <w:bottom w:val="none" w:sz="0" w:space="0" w:color="auto"/>
                                                        <w:right w:val="none" w:sz="0" w:space="0" w:color="auto"/>
                                                      </w:divBdr>
                                                    </w:div>
                                                    <w:div w:id="73865502">
                                                      <w:marLeft w:val="0"/>
                                                      <w:marRight w:val="0"/>
                                                      <w:marTop w:val="0"/>
                                                      <w:marBottom w:val="0"/>
                                                      <w:divBdr>
                                                        <w:top w:val="none" w:sz="0" w:space="0" w:color="auto"/>
                                                        <w:left w:val="none" w:sz="0" w:space="0" w:color="auto"/>
                                                        <w:bottom w:val="none" w:sz="0" w:space="0" w:color="auto"/>
                                                        <w:right w:val="none" w:sz="0" w:space="0" w:color="auto"/>
                                                      </w:divBdr>
                                                    </w:div>
                                                    <w:div w:id="125245972">
                                                      <w:marLeft w:val="0"/>
                                                      <w:marRight w:val="0"/>
                                                      <w:marTop w:val="0"/>
                                                      <w:marBottom w:val="0"/>
                                                      <w:divBdr>
                                                        <w:top w:val="none" w:sz="0" w:space="0" w:color="auto"/>
                                                        <w:left w:val="none" w:sz="0" w:space="0" w:color="auto"/>
                                                        <w:bottom w:val="none" w:sz="0" w:space="0" w:color="auto"/>
                                                        <w:right w:val="none" w:sz="0" w:space="0" w:color="auto"/>
                                                      </w:divBdr>
                                                    </w:div>
                                                    <w:div w:id="131991575">
                                                      <w:marLeft w:val="0"/>
                                                      <w:marRight w:val="0"/>
                                                      <w:marTop w:val="0"/>
                                                      <w:marBottom w:val="0"/>
                                                      <w:divBdr>
                                                        <w:top w:val="none" w:sz="0" w:space="0" w:color="auto"/>
                                                        <w:left w:val="none" w:sz="0" w:space="0" w:color="auto"/>
                                                        <w:bottom w:val="none" w:sz="0" w:space="0" w:color="auto"/>
                                                        <w:right w:val="none" w:sz="0" w:space="0" w:color="auto"/>
                                                      </w:divBdr>
                                                    </w:div>
                                                    <w:div w:id="214466552">
                                                      <w:marLeft w:val="0"/>
                                                      <w:marRight w:val="0"/>
                                                      <w:marTop w:val="0"/>
                                                      <w:marBottom w:val="0"/>
                                                      <w:divBdr>
                                                        <w:top w:val="none" w:sz="0" w:space="0" w:color="auto"/>
                                                        <w:left w:val="none" w:sz="0" w:space="0" w:color="auto"/>
                                                        <w:bottom w:val="none" w:sz="0" w:space="0" w:color="auto"/>
                                                        <w:right w:val="none" w:sz="0" w:space="0" w:color="auto"/>
                                                      </w:divBdr>
                                                    </w:div>
                                                    <w:div w:id="232590621">
                                                      <w:marLeft w:val="0"/>
                                                      <w:marRight w:val="0"/>
                                                      <w:marTop w:val="0"/>
                                                      <w:marBottom w:val="0"/>
                                                      <w:divBdr>
                                                        <w:top w:val="none" w:sz="0" w:space="0" w:color="auto"/>
                                                        <w:left w:val="none" w:sz="0" w:space="0" w:color="auto"/>
                                                        <w:bottom w:val="none" w:sz="0" w:space="0" w:color="auto"/>
                                                        <w:right w:val="none" w:sz="0" w:space="0" w:color="auto"/>
                                                      </w:divBdr>
                                                    </w:div>
                                                    <w:div w:id="319039110">
                                                      <w:marLeft w:val="0"/>
                                                      <w:marRight w:val="0"/>
                                                      <w:marTop w:val="0"/>
                                                      <w:marBottom w:val="0"/>
                                                      <w:divBdr>
                                                        <w:top w:val="none" w:sz="0" w:space="0" w:color="auto"/>
                                                        <w:left w:val="none" w:sz="0" w:space="0" w:color="auto"/>
                                                        <w:bottom w:val="none" w:sz="0" w:space="0" w:color="auto"/>
                                                        <w:right w:val="none" w:sz="0" w:space="0" w:color="auto"/>
                                                      </w:divBdr>
                                                    </w:div>
                                                    <w:div w:id="350107161">
                                                      <w:marLeft w:val="0"/>
                                                      <w:marRight w:val="0"/>
                                                      <w:marTop w:val="0"/>
                                                      <w:marBottom w:val="0"/>
                                                      <w:divBdr>
                                                        <w:top w:val="none" w:sz="0" w:space="0" w:color="auto"/>
                                                        <w:left w:val="none" w:sz="0" w:space="0" w:color="auto"/>
                                                        <w:bottom w:val="none" w:sz="0" w:space="0" w:color="auto"/>
                                                        <w:right w:val="none" w:sz="0" w:space="0" w:color="auto"/>
                                                      </w:divBdr>
                                                    </w:div>
                                                    <w:div w:id="427695463">
                                                      <w:marLeft w:val="0"/>
                                                      <w:marRight w:val="0"/>
                                                      <w:marTop w:val="0"/>
                                                      <w:marBottom w:val="0"/>
                                                      <w:divBdr>
                                                        <w:top w:val="none" w:sz="0" w:space="0" w:color="auto"/>
                                                        <w:left w:val="none" w:sz="0" w:space="0" w:color="auto"/>
                                                        <w:bottom w:val="none" w:sz="0" w:space="0" w:color="auto"/>
                                                        <w:right w:val="none" w:sz="0" w:space="0" w:color="auto"/>
                                                      </w:divBdr>
                                                    </w:div>
                                                    <w:div w:id="460809630">
                                                      <w:marLeft w:val="0"/>
                                                      <w:marRight w:val="0"/>
                                                      <w:marTop w:val="0"/>
                                                      <w:marBottom w:val="165"/>
                                                      <w:divBdr>
                                                        <w:top w:val="none" w:sz="0" w:space="0" w:color="auto"/>
                                                        <w:left w:val="none" w:sz="0" w:space="0" w:color="auto"/>
                                                        <w:bottom w:val="none" w:sz="0" w:space="0" w:color="auto"/>
                                                        <w:right w:val="none" w:sz="0" w:space="0" w:color="auto"/>
                                                      </w:divBdr>
                                                    </w:div>
                                                    <w:div w:id="463929373">
                                                      <w:marLeft w:val="0"/>
                                                      <w:marRight w:val="0"/>
                                                      <w:marTop w:val="0"/>
                                                      <w:marBottom w:val="0"/>
                                                      <w:divBdr>
                                                        <w:top w:val="none" w:sz="0" w:space="0" w:color="auto"/>
                                                        <w:left w:val="none" w:sz="0" w:space="0" w:color="auto"/>
                                                        <w:bottom w:val="none" w:sz="0" w:space="0" w:color="auto"/>
                                                        <w:right w:val="none" w:sz="0" w:space="0" w:color="auto"/>
                                                      </w:divBdr>
                                                    </w:div>
                                                    <w:div w:id="480394202">
                                                      <w:marLeft w:val="0"/>
                                                      <w:marRight w:val="0"/>
                                                      <w:marTop w:val="0"/>
                                                      <w:marBottom w:val="0"/>
                                                      <w:divBdr>
                                                        <w:top w:val="none" w:sz="0" w:space="0" w:color="auto"/>
                                                        <w:left w:val="none" w:sz="0" w:space="0" w:color="auto"/>
                                                        <w:bottom w:val="none" w:sz="0" w:space="0" w:color="auto"/>
                                                        <w:right w:val="none" w:sz="0" w:space="0" w:color="auto"/>
                                                      </w:divBdr>
                                                    </w:div>
                                                    <w:div w:id="523518004">
                                                      <w:marLeft w:val="0"/>
                                                      <w:marRight w:val="0"/>
                                                      <w:marTop w:val="0"/>
                                                      <w:marBottom w:val="0"/>
                                                      <w:divBdr>
                                                        <w:top w:val="none" w:sz="0" w:space="0" w:color="auto"/>
                                                        <w:left w:val="none" w:sz="0" w:space="0" w:color="auto"/>
                                                        <w:bottom w:val="none" w:sz="0" w:space="0" w:color="auto"/>
                                                        <w:right w:val="none" w:sz="0" w:space="0" w:color="auto"/>
                                                      </w:divBdr>
                                                    </w:div>
                                                    <w:div w:id="627931462">
                                                      <w:marLeft w:val="0"/>
                                                      <w:marRight w:val="0"/>
                                                      <w:marTop w:val="0"/>
                                                      <w:marBottom w:val="0"/>
                                                      <w:divBdr>
                                                        <w:top w:val="none" w:sz="0" w:space="0" w:color="auto"/>
                                                        <w:left w:val="none" w:sz="0" w:space="0" w:color="auto"/>
                                                        <w:bottom w:val="none" w:sz="0" w:space="0" w:color="auto"/>
                                                        <w:right w:val="none" w:sz="0" w:space="0" w:color="auto"/>
                                                      </w:divBdr>
                                                    </w:div>
                                                    <w:div w:id="665326873">
                                                      <w:marLeft w:val="0"/>
                                                      <w:marRight w:val="0"/>
                                                      <w:marTop w:val="0"/>
                                                      <w:marBottom w:val="0"/>
                                                      <w:divBdr>
                                                        <w:top w:val="none" w:sz="0" w:space="0" w:color="auto"/>
                                                        <w:left w:val="none" w:sz="0" w:space="0" w:color="auto"/>
                                                        <w:bottom w:val="none" w:sz="0" w:space="0" w:color="auto"/>
                                                        <w:right w:val="none" w:sz="0" w:space="0" w:color="auto"/>
                                                      </w:divBdr>
                                                    </w:div>
                                                    <w:div w:id="763107064">
                                                      <w:marLeft w:val="0"/>
                                                      <w:marRight w:val="0"/>
                                                      <w:marTop w:val="0"/>
                                                      <w:marBottom w:val="0"/>
                                                      <w:divBdr>
                                                        <w:top w:val="none" w:sz="0" w:space="0" w:color="auto"/>
                                                        <w:left w:val="none" w:sz="0" w:space="0" w:color="auto"/>
                                                        <w:bottom w:val="none" w:sz="0" w:space="0" w:color="auto"/>
                                                        <w:right w:val="none" w:sz="0" w:space="0" w:color="auto"/>
                                                      </w:divBdr>
                                                    </w:div>
                                                    <w:div w:id="814954353">
                                                      <w:marLeft w:val="0"/>
                                                      <w:marRight w:val="0"/>
                                                      <w:marTop w:val="0"/>
                                                      <w:marBottom w:val="0"/>
                                                      <w:divBdr>
                                                        <w:top w:val="none" w:sz="0" w:space="0" w:color="auto"/>
                                                        <w:left w:val="none" w:sz="0" w:space="0" w:color="auto"/>
                                                        <w:bottom w:val="none" w:sz="0" w:space="0" w:color="auto"/>
                                                        <w:right w:val="none" w:sz="0" w:space="0" w:color="auto"/>
                                                      </w:divBdr>
                                                    </w:div>
                                                    <w:div w:id="822700810">
                                                      <w:marLeft w:val="0"/>
                                                      <w:marRight w:val="0"/>
                                                      <w:marTop w:val="0"/>
                                                      <w:marBottom w:val="0"/>
                                                      <w:divBdr>
                                                        <w:top w:val="none" w:sz="0" w:space="0" w:color="auto"/>
                                                        <w:left w:val="none" w:sz="0" w:space="0" w:color="auto"/>
                                                        <w:bottom w:val="none" w:sz="0" w:space="0" w:color="auto"/>
                                                        <w:right w:val="none" w:sz="0" w:space="0" w:color="auto"/>
                                                      </w:divBdr>
                                                    </w:div>
                                                    <w:div w:id="937718158">
                                                      <w:marLeft w:val="0"/>
                                                      <w:marRight w:val="0"/>
                                                      <w:marTop w:val="0"/>
                                                      <w:marBottom w:val="0"/>
                                                      <w:divBdr>
                                                        <w:top w:val="none" w:sz="0" w:space="0" w:color="auto"/>
                                                        <w:left w:val="none" w:sz="0" w:space="0" w:color="auto"/>
                                                        <w:bottom w:val="none" w:sz="0" w:space="0" w:color="auto"/>
                                                        <w:right w:val="none" w:sz="0" w:space="0" w:color="auto"/>
                                                      </w:divBdr>
                                                    </w:div>
                                                    <w:div w:id="983847750">
                                                      <w:marLeft w:val="0"/>
                                                      <w:marRight w:val="0"/>
                                                      <w:marTop w:val="0"/>
                                                      <w:marBottom w:val="0"/>
                                                      <w:divBdr>
                                                        <w:top w:val="none" w:sz="0" w:space="0" w:color="auto"/>
                                                        <w:left w:val="none" w:sz="0" w:space="0" w:color="auto"/>
                                                        <w:bottom w:val="none" w:sz="0" w:space="0" w:color="auto"/>
                                                        <w:right w:val="none" w:sz="0" w:space="0" w:color="auto"/>
                                                      </w:divBdr>
                                                    </w:div>
                                                    <w:div w:id="985011688">
                                                      <w:marLeft w:val="0"/>
                                                      <w:marRight w:val="0"/>
                                                      <w:marTop w:val="0"/>
                                                      <w:marBottom w:val="0"/>
                                                      <w:divBdr>
                                                        <w:top w:val="none" w:sz="0" w:space="0" w:color="auto"/>
                                                        <w:left w:val="none" w:sz="0" w:space="0" w:color="auto"/>
                                                        <w:bottom w:val="none" w:sz="0" w:space="0" w:color="auto"/>
                                                        <w:right w:val="none" w:sz="0" w:space="0" w:color="auto"/>
                                                      </w:divBdr>
                                                    </w:div>
                                                    <w:div w:id="1002661577">
                                                      <w:marLeft w:val="0"/>
                                                      <w:marRight w:val="0"/>
                                                      <w:marTop w:val="0"/>
                                                      <w:marBottom w:val="0"/>
                                                      <w:divBdr>
                                                        <w:top w:val="none" w:sz="0" w:space="0" w:color="auto"/>
                                                        <w:left w:val="none" w:sz="0" w:space="0" w:color="auto"/>
                                                        <w:bottom w:val="none" w:sz="0" w:space="0" w:color="auto"/>
                                                        <w:right w:val="none" w:sz="0" w:space="0" w:color="auto"/>
                                                      </w:divBdr>
                                                    </w:div>
                                                    <w:div w:id="1003899731">
                                                      <w:marLeft w:val="0"/>
                                                      <w:marRight w:val="0"/>
                                                      <w:marTop w:val="0"/>
                                                      <w:marBottom w:val="0"/>
                                                      <w:divBdr>
                                                        <w:top w:val="none" w:sz="0" w:space="0" w:color="auto"/>
                                                        <w:left w:val="none" w:sz="0" w:space="0" w:color="auto"/>
                                                        <w:bottom w:val="none" w:sz="0" w:space="0" w:color="auto"/>
                                                        <w:right w:val="none" w:sz="0" w:space="0" w:color="auto"/>
                                                      </w:divBdr>
                                                    </w:div>
                                                    <w:div w:id="1144350936">
                                                      <w:marLeft w:val="0"/>
                                                      <w:marRight w:val="0"/>
                                                      <w:marTop w:val="0"/>
                                                      <w:marBottom w:val="0"/>
                                                      <w:divBdr>
                                                        <w:top w:val="none" w:sz="0" w:space="0" w:color="auto"/>
                                                        <w:left w:val="none" w:sz="0" w:space="0" w:color="auto"/>
                                                        <w:bottom w:val="none" w:sz="0" w:space="0" w:color="auto"/>
                                                        <w:right w:val="none" w:sz="0" w:space="0" w:color="auto"/>
                                                      </w:divBdr>
                                                    </w:div>
                                                    <w:div w:id="1217859996">
                                                      <w:marLeft w:val="0"/>
                                                      <w:marRight w:val="0"/>
                                                      <w:marTop w:val="0"/>
                                                      <w:marBottom w:val="0"/>
                                                      <w:divBdr>
                                                        <w:top w:val="none" w:sz="0" w:space="0" w:color="auto"/>
                                                        <w:left w:val="none" w:sz="0" w:space="0" w:color="auto"/>
                                                        <w:bottom w:val="none" w:sz="0" w:space="0" w:color="auto"/>
                                                        <w:right w:val="none" w:sz="0" w:space="0" w:color="auto"/>
                                                      </w:divBdr>
                                                    </w:div>
                                                    <w:div w:id="1230383625">
                                                      <w:marLeft w:val="0"/>
                                                      <w:marRight w:val="0"/>
                                                      <w:marTop w:val="0"/>
                                                      <w:marBottom w:val="0"/>
                                                      <w:divBdr>
                                                        <w:top w:val="none" w:sz="0" w:space="0" w:color="auto"/>
                                                        <w:left w:val="none" w:sz="0" w:space="0" w:color="auto"/>
                                                        <w:bottom w:val="none" w:sz="0" w:space="0" w:color="auto"/>
                                                        <w:right w:val="none" w:sz="0" w:space="0" w:color="auto"/>
                                                      </w:divBdr>
                                                    </w:div>
                                                    <w:div w:id="1273897917">
                                                      <w:marLeft w:val="0"/>
                                                      <w:marRight w:val="0"/>
                                                      <w:marTop w:val="0"/>
                                                      <w:marBottom w:val="0"/>
                                                      <w:divBdr>
                                                        <w:top w:val="none" w:sz="0" w:space="0" w:color="auto"/>
                                                        <w:left w:val="none" w:sz="0" w:space="0" w:color="auto"/>
                                                        <w:bottom w:val="none" w:sz="0" w:space="0" w:color="auto"/>
                                                        <w:right w:val="none" w:sz="0" w:space="0" w:color="auto"/>
                                                      </w:divBdr>
                                                    </w:div>
                                                    <w:div w:id="1316492159">
                                                      <w:marLeft w:val="0"/>
                                                      <w:marRight w:val="0"/>
                                                      <w:marTop w:val="0"/>
                                                      <w:marBottom w:val="0"/>
                                                      <w:divBdr>
                                                        <w:top w:val="none" w:sz="0" w:space="0" w:color="auto"/>
                                                        <w:left w:val="none" w:sz="0" w:space="0" w:color="auto"/>
                                                        <w:bottom w:val="none" w:sz="0" w:space="0" w:color="auto"/>
                                                        <w:right w:val="none" w:sz="0" w:space="0" w:color="auto"/>
                                                      </w:divBdr>
                                                    </w:div>
                                                    <w:div w:id="1355957765">
                                                      <w:marLeft w:val="0"/>
                                                      <w:marRight w:val="0"/>
                                                      <w:marTop w:val="0"/>
                                                      <w:marBottom w:val="0"/>
                                                      <w:divBdr>
                                                        <w:top w:val="none" w:sz="0" w:space="0" w:color="auto"/>
                                                        <w:left w:val="none" w:sz="0" w:space="0" w:color="auto"/>
                                                        <w:bottom w:val="none" w:sz="0" w:space="0" w:color="auto"/>
                                                        <w:right w:val="none" w:sz="0" w:space="0" w:color="auto"/>
                                                      </w:divBdr>
                                                    </w:div>
                                                    <w:div w:id="1375881863">
                                                      <w:marLeft w:val="0"/>
                                                      <w:marRight w:val="0"/>
                                                      <w:marTop w:val="0"/>
                                                      <w:marBottom w:val="0"/>
                                                      <w:divBdr>
                                                        <w:top w:val="none" w:sz="0" w:space="0" w:color="auto"/>
                                                        <w:left w:val="none" w:sz="0" w:space="0" w:color="auto"/>
                                                        <w:bottom w:val="none" w:sz="0" w:space="0" w:color="auto"/>
                                                        <w:right w:val="none" w:sz="0" w:space="0" w:color="auto"/>
                                                      </w:divBdr>
                                                    </w:div>
                                                    <w:div w:id="1376268584">
                                                      <w:marLeft w:val="0"/>
                                                      <w:marRight w:val="0"/>
                                                      <w:marTop w:val="0"/>
                                                      <w:marBottom w:val="0"/>
                                                      <w:divBdr>
                                                        <w:top w:val="none" w:sz="0" w:space="0" w:color="auto"/>
                                                        <w:left w:val="none" w:sz="0" w:space="0" w:color="auto"/>
                                                        <w:bottom w:val="none" w:sz="0" w:space="0" w:color="auto"/>
                                                        <w:right w:val="none" w:sz="0" w:space="0" w:color="auto"/>
                                                      </w:divBdr>
                                                    </w:div>
                                                    <w:div w:id="1442259408">
                                                      <w:marLeft w:val="0"/>
                                                      <w:marRight w:val="0"/>
                                                      <w:marTop w:val="0"/>
                                                      <w:marBottom w:val="0"/>
                                                      <w:divBdr>
                                                        <w:top w:val="none" w:sz="0" w:space="0" w:color="auto"/>
                                                        <w:left w:val="none" w:sz="0" w:space="0" w:color="auto"/>
                                                        <w:bottom w:val="none" w:sz="0" w:space="0" w:color="auto"/>
                                                        <w:right w:val="none" w:sz="0" w:space="0" w:color="auto"/>
                                                      </w:divBdr>
                                                    </w:div>
                                                    <w:div w:id="1468820282">
                                                      <w:marLeft w:val="0"/>
                                                      <w:marRight w:val="0"/>
                                                      <w:marTop w:val="0"/>
                                                      <w:marBottom w:val="0"/>
                                                      <w:divBdr>
                                                        <w:top w:val="none" w:sz="0" w:space="0" w:color="auto"/>
                                                        <w:left w:val="none" w:sz="0" w:space="0" w:color="auto"/>
                                                        <w:bottom w:val="none" w:sz="0" w:space="0" w:color="auto"/>
                                                        <w:right w:val="none" w:sz="0" w:space="0" w:color="auto"/>
                                                      </w:divBdr>
                                                    </w:div>
                                                    <w:div w:id="1519612769">
                                                      <w:marLeft w:val="0"/>
                                                      <w:marRight w:val="0"/>
                                                      <w:marTop w:val="0"/>
                                                      <w:marBottom w:val="0"/>
                                                      <w:divBdr>
                                                        <w:top w:val="none" w:sz="0" w:space="0" w:color="auto"/>
                                                        <w:left w:val="none" w:sz="0" w:space="0" w:color="auto"/>
                                                        <w:bottom w:val="none" w:sz="0" w:space="0" w:color="auto"/>
                                                        <w:right w:val="none" w:sz="0" w:space="0" w:color="auto"/>
                                                      </w:divBdr>
                                                    </w:div>
                                                    <w:div w:id="1662929629">
                                                      <w:marLeft w:val="0"/>
                                                      <w:marRight w:val="0"/>
                                                      <w:marTop w:val="0"/>
                                                      <w:marBottom w:val="0"/>
                                                      <w:divBdr>
                                                        <w:top w:val="none" w:sz="0" w:space="0" w:color="auto"/>
                                                        <w:left w:val="none" w:sz="0" w:space="0" w:color="auto"/>
                                                        <w:bottom w:val="none" w:sz="0" w:space="0" w:color="auto"/>
                                                        <w:right w:val="none" w:sz="0" w:space="0" w:color="auto"/>
                                                      </w:divBdr>
                                                    </w:div>
                                                    <w:div w:id="1730959869">
                                                      <w:marLeft w:val="0"/>
                                                      <w:marRight w:val="0"/>
                                                      <w:marTop w:val="0"/>
                                                      <w:marBottom w:val="0"/>
                                                      <w:divBdr>
                                                        <w:top w:val="none" w:sz="0" w:space="0" w:color="auto"/>
                                                        <w:left w:val="none" w:sz="0" w:space="0" w:color="auto"/>
                                                        <w:bottom w:val="none" w:sz="0" w:space="0" w:color="auto"/>
                                                        <w:right w:val="none" w:sz="0" w:space="0" w:color="auto"/>
                                                      </w:divBdr>
                                                    </w:div>
                                                    <w:div w:id="1752970689">
                                                      <w:marLeft w:val="0"/>
                                                      <w:marRight w:val="0"/>
                                                      <w:marTop w:val="0"/>
                                                      <w:marBottom w:val="0"/>
                                                      <w:divBdr>
                                                        <w:top w:val="none" w:sz="0" w:space="0" w:color="auto"/>
                                                        <w:left w:val="none" w:sz="0" w:space="0" w:color="auto"/>
                                                        <w:bottom w:val="none" w:sz="0" w:space="0" w:color="auto"/>
                                                        <w:right w:val="none" w:sz="0" w:space="0" w:color="auto"/>
                                                      </w:divBdr>
                                                    </w:div>
                                                    <w:div w:id="1797287154">
                                                      <w:marLeft w:val="0"/>
                                                      <w:marRight w:val="0"/>
                                                      <w:marTop w:val="0"/>
                                                      <w:marBottom w:val="0"/>
                                                      <w:divBdr>
                                                        <w:top w:val="none" w:sz="0" w:space="0" w:color="auto"/>
                                                        <w:left w:val="none" w:sz="0" w:space="0" w:color="auto"/>
                                                        <w:bottom w:val="none" w:sz="0" w:space="0" w:color="auto"/>
                                                        <w:right w:val="none" w:sz="0" w:space="0" w:color="auto"/>
                                                      </w:divBdr>
                                                    </w:div>
                                                    <w:div w:id="1825312031">
                                                      <w:marLeft w:val="0"/>
                                                      <w:marRight w:val="0"/>
                                                      <w:marTop w:val="0"/>
                                                      <w:marBottom w:val="0"/>
                                                      <w:divBdr>
                                                        <w:top w:val="none" w:sz="0" w:space="0" w:color="auto"/>
                                                        <w:left w:val="none" w:sz="0" w:space="0" w:color="auto"/>
                                                        <w:bottom w:val="none" w:sz="0" w:space="0" w:color="auto"/>
                                                        <w:right w:val="none" w:sz="0" w:space="0" w:color="auto"/>
                                                      </w:divBdr>
                                                    </w:div>
                                                    <w:div w:id="1849253371">
                                                      <w:marLeft w:val="0"/>
                                                      <w:marRight w:val="0"/>
                                                      <w:marTop w:val="0"/>
                                                      <w:marBottom w:val="0"/>
                                                      <w:divBdr>
                                                        <w:top w:val="none" w:sz="0" w:space="0" w:color="auto"/>
                                                        <w:left w:val="none" w:sz="0" w:space="0" w:color="auto"/>
                                                        <w:bottom w:val="none" w:sz="0" w:space="0" w:color="auto"/>
                                                        <w:right w:val="none" w:sz="0" w:space="0" w:color="auto"/>
                                                      </w:divBdr>
                                                    </w:div>
                                                    <w:div w:id="1871868277">
                                                      <w:marLeft w:val="0"/>
                                                      <w:marRight w:val="0"/>
                                                      <w:marTop w:val="0"/>
                                                      <w:marBottom w:val="0"/>
                                                      <w:divBdr>
                                                        <w:top w:val="none" w:sz="0" w:space="0" w:color="auto"/>
                                                        <w:left w:val="none" w:sz="0" w:space="0" w:color="auto"/>
                                                        <w:bottom w:val="none" w:sz="0" w:space="0" w:color="auto"/>
                                                        <w:right w:val="none" w:sz="0" w:space="0" w:color="auto"/>
                                                      </w:divBdr>
                                                    </w:div>
                                                    <w:div w:id="1926720912">
                                                      <w:marLeft w:val="0"/>
                                                      <w:marRight w:val="0"/>
                                                      <w:marTop w:val="0"/>
                                                      <w:marBottom w:val="0"/>
                                                      <w:divBdr>
                                                        <w:top w:val="none" w:sz="0" w:space="0" w:color="auto"/>
                                                        <w:left w:val="none" w:sz="0" w:space="0" w:color="auto"/>
                                                        <w:bottom w:val="none" w:sz="0" w:space="0" w:color="auto"/>
                                                        <w:right w:val="none" w:sz="0" w:space="0" w:color="auto"/>
                                                      </w:divBdr>
                                                    </w:div>
                                                    <w:div w:id="1989900151">
                                                      <w:marLeft w:val="0"/>
                                                      <w:marRight w:val="0"/>
                                                      <w:marTop w:val="0"/>
                                                      <w:marBottom w:val="0"/>
                                                      <w:divBdr>
                                                        <w:top w:val="none" w:sz="0" w:space="0" w:color="auto"/>
                                                        <w:left w:val="none" w:sz="0" w:space="0" w:color="auto"/>
                                                        <w:bottom w:val="none" w:sz="0" w:space="0" w:color="auto"/>
                                                        <w:right w:val="none" w:sz="0" w:space="0" w:color="auto"/>
                                                      </w:divBdr>
                                                    </w:div>
                                                    <w:div w:id="2017611535">
                                                      <w:marLeft w:val="0"/>
                                                      <w:marRight w:val="0"/>
                                                      <w:marTop w:val="0"/>
                                                      <w:marBottom w:val="0"/>
                                                      <w:divBdr>
                                                        <w:top w:val="none" w:sz="0" w:space="0" w:color="auto"/>
                                                        <w:left w:val="none" w:sz="0" w:space="0" w:color="auto"/>
                                                        <w:bottom w:val="none" w:sz="0" w:space="0" w:color="auto"/>
                                                        <w:right w:val="none" w:sz="0" w:space="0" w:color="auto"/>
                                                      </w:divBdr>
                                                    </w:div>
                                                    <w:div w:id="2128812871">
                                                      <w:marLeft w:val="0"/>
                                                      <w:marRight w:val="0"/>
                                                      <w:marTop w:val="0"/>
                                                      <w:marBottom w:val="0"/>
                                                      <w:divBdr>
                                                        <w:top w:val="none" w:sz="0" w:space="0" w:color="auto"/>
                                                        <w:left w:val="none" w:sz="0" w:space="0" w:color="auto"/>
                                                        <w:bottom w:val="none" w:sz="0" w:space="0" w:color="auto"/>
                                                        <w:right w:val="none" w:sz="0" w:space="0" w:color="auto"/>
                                                      </w:divBdr>
                                                    </w:div>
                                                    <w:div w:id="213663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4853477">
                          <w:marLeft w:val="0"/>
                          <w:marRight w:val="0"/>
                          <w:marTop w:val="0"/>
                          <w:marBottom w:val="0"/>
                          <w:divBdr>
                            <w:top w:val="none" w:sz="0" w:space="0" w:color="auto"/>
                            <w:left w:val="none" w:sz="0" w:space="0" w:color="auto"/>
                            <w:bottom w:val="none" w:sz="0" w:space="0" w:color="auto"/>
                            <w:right w:val="none" w:sz="0" w:space="0" w:color="auto"/>
                          </w:divBdr>
                          <w:divsChild>
                            <w:div w:id="1536042082">
                              <w:marLeft w:val="0"/>
                              <w:marRight w:val="0"/>
                              <w:marTop w:val="0"/>
                              <w:marBottom w:val="0"/>
                              <w:divBdr>
                                <w:top w:val="none" w:sz="0" w:space="0" w:color="auto"/>
                                <w:left w:val="none" w:sz="0" w:space="0" w:color="auto"/>
                                <w:bottom w:val="none" w:sz="0" w:space="0" w:color="auto"/>
                                <w:right w:val="none" w:sz="0" w:space="0" w:color="auto"/>
                              </w:divBdr>
                              <w:divsChild>
                                <w:div w:id="1590578737">
                                  <w:marLeft w:val="0"/>
                                  <w:marRight w:val="0"/>
                                  <w:marTop w:val="0"/>
                                  <w:marBottom w:val="0"/>
                                  <w:divBdr>
                                    <w:top w:val="none" w:sz="0" w:space="0" w:color="auto"/>
                                    <w:left w:val="none" w:sz="0" w:space="0" w:color="auto"/>
                                    <w:bottom w:val="none" w:sz="0" w:space="0" w:color="auto"/>
                                    <w:right w:val="none" w:sz="0" w:space="0" w:color="auto"/>
                                  </w:divBdr>
                                  <w:divsChild>
                                    <w:div w:id="631516899">
                                      <w:marLeft w:val="0"/>
                                      <w:marRight w:val="0"/>
                                      <w:marTop w:val="0"/>
                                      <w:marBottom w:val="0"/>
                                      <w:divBdr>
                                        <w:top w:val="none" w:sz="0" w:space="0" w:color="auto"/>
                                        <w:left w:val="none" w:sz="0" w:space="0" w:color="auto"/>
                                        <w:bottom w:val="none" w:sz="0" w:space="0" w:color="auto"/>
                                        <w:right w:val="none" w:sz="0" w:space="0" w:color="auto"/>
                                      </w:divBdr>
                                      <w:divsChild>
                                        <w:div w:id="566185757">
                                          <w:marLeft w:val="0"/>
                                          <w:marRight w:val="0"/>
                                          <w:marTop w:val="0"/>
                                          <w:marBottom w:val="0"/>
                                          <w:divBdr>
                                            <w:top w:val="none" w:sz="0" w:space="0" w:color="auto"/>
                                            <w:left w:val="none" w:sz="0" w:space="0" w:color="auto"/>
                                            <w:bottom w:val="none" w:sz="0" w:space="0" w:color="auto"/>
                                            <w:right w:val="none" w:sz="0" w:space="0" w:color="auto"/>
                                          </w:divBdr>
                                          <w:divsChild>
                                            <w:div w:id="230971491">
                                              <w:marLeft w:val="0"/>
                                              <w:marRight w:val="0"/>
                                              <w:marTop w:val="0"/>
                                              <w:marBottom w:val="0"/>
                                              <w:divBdr>
                                                <w:top w:val="none" w:sz="0" w:space="0" w:color="auto"/>
                                                <w:left w:val="none" w:sz="0" w:space="0" w:color="auto"/>
                                                <w:bottom w:val="single" w:sz="6" w:space="0" w:color="BBBBBB"/>
                                                <w:right w:val="none" w:sz="0" w:space="0" w:color="auto"/>
                                              </w:divBdr>
                                              <w:divsChild>
                                                <w:div w:id="185144318">
                                                  <w:marLeft w:val="0"/>
                                                  <w:marRight w:val="0"/>
                                                  <w:marTop w:val="0"/>
                                                  <w:marBottom w:val="0"/>
                                                  <w:divBdr>
                                                    <w:top w:val="none" w:sz="0" w:space="0" w:color="auto"/>
                                                    <w:left w:val="none" w:sz="0" w:space="0" w:color="auto"/>
                                                    <w:bottom w:val="none" w:sz="0" w:space="0" w:color="auto"/>
                                                    <w:right w:val="none" w:sz="0" w:space="0" w:color="auto"/>
                                                  </w:divBdr>
                                                  <w:divsChild>
                                                    <w:div w:id="273244307">
                                                      <w:marLeft w:val="0"/>
                                                      <w:marRight w:val="0"/>
                                                      <w:marTop w:val="0"/>
                                                      <w:marBottom w:val="0"/>
                                                      <w:divBdr>
                                                        <w:top w:val="none" w:sz="0" w:space="0" w:color="auto"/>
                                                        <w:left w:val="none" w:sz="0" w:space="0" w:color="auto"/>
                                                        <w:bottom w:val="none" w:sz="0" w:space="0" w:color="auto"/>
                                                        <w:right w:val="none" w:sz="0" w:space="0" w:color="auto"/>
                                                      </w:divBdr>
                                                      <w:divsChild>
                                                        <w:div w:id="1773864844">
                                                          <w:marLeft w:val="0"/>
                                                          <w:marRight w:val="0"/>
                                                          <w:marTop w:val="0"/>
                                                          <w:marBottom w:val="0"/>
                                                          <w:divBdr>
                                                            <w:top w:val="none" w:sz="0" w:space="0" w:color="auto"/>
                                                            <w:left w:val="none" w:sz="0" w:space="0" w:color="auto"/>
                                                            <w:bottom w:val="none" w:sz="0" w:space="0" w:color="auto"/>
                                                            <w:right w:val="none" w:sz="0" w:space="0" w:color="auto"/>
                                                          </w:divBdr>
                                                          <w:divsChild>
                                                            <w:div w:id="64862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683821">
                                                  <w:marLeft w:val="0"/>
                                                  <w:marRight w:val="0"/>
                                                  <w:marTop w:val="0"/>
                                                  <w:marBottom w:val="0"/>
                                                  <w:divBdr>
                                                    <w:top w:val="none" w:sz="0" w:space="0" w:color="auto"/>
                                                    <w:left w:val="none" w:sz="0" w:space="0" w:color="auto"/>
                                                    <w:bottom w:val="none" w:sz="0" w:space="0" w:color="auto"/>
                                                    <w:right w:val="none" w:sz="0" w:space="0" w:color="auto"/>
                                                  </w:divBdr>
                                                  <w:divsChild>
                                                    <w:div w:id="415634350">
                                                      <w:marLeft w:val="0"/>
                                                      <w:marRight w:val="0"/>
                                                      <w:marTop w:val="0"/>
                                                      <w:marBottom w:val="0"/>
                                                      <w:divBdr>
                                                        <w:top w:val="none" w:sz="0" w:space="0" w:color="auto"/>
                                                        <w:left w:val="none" w:sz="0" w:space="0" w:color="auto"/>
                                                        <w:bottom w:val="none" w:sz="0" w:space="0" w:color="auto"/>
                                                        <w:right w:val="none" w:sz="0" w:space="0" w:color="auto"/>
                                                      </w:divBdr>
                                                      <w:divsChild>
                                                        <w:div w:id="1630472930">
                                                          <w:marLeft w:val="0"/>
                                                          <w:marRight w:val="0"/>
                                                          <w:marTop w:val="0"/>
                                                          <w:marBottom w:val="0"/>
                                                          <w:divBdr>
                                                            <w:top w:val="none" w:sz="0" w:space="0" w:color="auto"/>
                                                            <w:left w:val="none" w:sz="0" w:space="0" w:color="auto"/>
                                                            <w:bottom w:val="none" w:sz="0" w:space="0" w:color="auto"/>
                                                            <w:right w:val="none" w:sz="0" w:space="0" w:color="auto"/>
                                                          </w:divBdr>
                                                          <w:divsChild>
                                                            <w:div w:id="148854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0770">
                                                      <w:marLeft w:val="0"/>
                                                      <w:marRight w:val="0"/>
                                                      <w:marTop w:val="0"/>
                                                      <w:marBottom w:val="0"/>
                                                      <w:divBdr>
                                                        <w:top w:val="none" w:sz="0" w:space="0" w:color="auto"/>
                                                        <w:left w:val="none" w:sz="0" w:space="0" w:color="auto"/>
                                                        <w:bottom w:val="none" w:sz="0" w:space="0" w:color="auto"/>
                                                        <w:right w:val="none" w:sz="0" w:space="0" w:color="auto"/>
                                                      </w:divBdr>
                                                      <w:divsChild>
                                                        <w:div w:id="1910849091">
                                                          <w:marLeft w:val="0"/>
                                                          <w:marRight w:val="0"/>
                                                          <w:marTop w:val="0"/>
                                                          <w:marBottom w:val="0"/>
                                                          <w:divBdr>
                                                            <w:top w:val="none" w:sz="0" w:space="0" w:color="auto"/>
                                                            <w:left w:val="none" w:sz="0" w:space="0" w:color="auto"/>
                                                            <w:bottom w:val="none" w:sz="0" w:space="0" w:color="auto"/>
                                                            <w:right w:val="none" w:sz="0" w:space="0" w:color="auto"/>
                                                          </w:divBdr>
                                                          <w:divsChild>
                                                            <w:div w:id="21423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016701">
                                                      <w:marLeft w:val="0"/>
                                                      <w:marRight w:val="0"/>
                                                      <w:marTop w:val="0"/>
                                                      <w:marBottom w:val="0"/>
                                                      <w:divBdr>
                                                        <w:top w:val="none" w:sz="0" w:space="0" w:color="auto"/>
                                                        <w:left w:val="none" w:sz="0" w:space="0" w:color="auto"/>
                                                        <w:bottom w:val="none" w:sz="0" w:space="0" w:color="auto"/>
                                                        <w:right w:val="none" w:sz="0" w:space="0" w:color="auto"/>
                                                      </w:divBdr>
                                                      <w:divsChild>
                                                        <w:div w:id="216672240">
                                                          <w:marLeft w:val="0"/>
                                                          <w:marRight w:val="0"/>
                                                          <w:marTop w:val="0"/>
                                                          <w:marBottom w:val="0"/>
                                                          <w:divBdr>
                                                            <w:top w:val="none" w:sz="0" w:space="0" w:color="auto"/>
                                                            <w:left w:val="none" w:sz="0" w:space="0" w:color="auto"/>
                                                            <w:bottom w:val="none" w:sz="0" w:space="0" w:color="auto"/>
                                                            <w:right w:val="none" w:sz="0" w:space="0" w:color="auto"/>
                                                          </w:divBdr>
                                                          <w:divsChild>
                                                            <w:div w:id="476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469794">
                                                      <w:marLeft w:val="0"/>
                                                      <w:marRight w:val="0"/>
                                                      <w:marTop w:val="0"/>
                                                      <w:marBottom w:val="0"/>
                                                      <w:divBdr>
                                                        <w:top w:val="none" w:sz="0" w:space="0" w:color="auto"/>
                                                        <w:left w:val="none" w:sz="0" w:space="0" w:color="auto"/>
                                                        <w:bottom w:val="none" w:sz="0" w:space="0" w:color="auto"/>
                                                        <w:right w:val="none" w:sz="0" w:space="0" w:color="auto"/>
                                                      </w:divBdr>
                                                      <w:divsChild>
                                                        <w:div w:id="432170387">
                                                          <w:marLeft w:val="0"/>
                                                          <w:marRight w:val="0"/>
                                                          <w:marTop w:val="0"/>
                                                          <w:marBottom w:val="0"/>
                                                          <w:divBdr>
                                                            <w:top w:val="none" w:sz="0" w:space="0" w:color="auto"/>
                                                            <w:left w:val="none" w:sz="0" w:space="0" w:color="auto"/>
                                                            <w:bottom w:val="none" w:sz="0" w:space="0" w:color="auto"/>
                                                            <w:right w:val="none" w:sz="0" w:space="0" w:color="auto"/>
                                                          </w:divBdr>
                                                          <w:divsChild>
                                                            <w:div w:id="203083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398633">
                                              <w:marLeft w:val="300"/>
                                              <w:marRight w:val="300"/>
                                              <w:marTop w:val="75"/>
                                              <w:marBottom w:val="0"/>
                                              <w:divBdr>
                                                <w:top w:val="none" w:sz="0" w:space="0" w:color="auto"/>
                                                <w:left w:val="none" w:sz="0" w:space="0" w:color="auto"/>
                                                <w:bottom w:val="none" w:sz="0" w:space="0" w:color="auto"/>
                                                <w:right w:val="none" w:sz="0" w:space="0" w:color="auto"/>
                                              </w:divBdr>
                                              <w:divsChild>
                                                <w:div w:id="1884249850">
                                                  <w:marLeft w:val="0"/>
                                                  <w:marRight w:val="0"/>
                                                  <w:marTop w:val="0"/>
                                                  <w:marBottom w:val="0"/>
                                                  <w:divBdr>
                                                    <w:top w:val="none" w:sz="0" w:space="0" w:color="auto"/>
                                                    <w:left w:val="none" w:sz="0" w:space="0" w:color="auto"/>
                                                    <w:bottom w:val="none" w:sz="0" w:space="0" w:color="auto"/>
                                                    <w:right w:val="none" w:sz="0" w:space="0" w:color="auto"/>
                                                  </w:divBdr>
                                                  <w:divsChild>
                                                    <w:div w:id="283121348">
                                                      <w:marLeft w:val="0"/>
                                                      <w:marRight w:val="0"/>
                                                      <w:marTop w:val="0"/>
                                                      <w:marBottom w:val="0"/>
                                                      <w:divBdr>
                                                        <w:top w:val="none" w:sz="0" w:space="0" w:color="auto"/>
                                                        <w:left w:val="none" w:sz="0" w:space="0" w:color="auto"/>
                                                        <w:bottom w:val="none" w:sz="0" w:space="0" w:color="auto"/>
                                                        <w:right w:val="none" w:sz="0" w:space="0" w:color="auto"/>
                                                      </w:divBdr>
                                                      <w:divsChild>
                                                        <w:div w:id="618993719">
                                                          <w:marLeft w:val="0"/>
                                                          <w:marRight w:val="0"/>
                                                          <w:marTop w:val="0"/>
                                                          <w:marBottom w:val="0"/>
                                                          <w:divBdr>
                                                            <w:top w:val="none" w:sz="0" w:space="0" w:color="auto"/>
                                                            <w:left w:val="none" w:sz="0" w:space="0" w:color="auto"/>
                                                            <w:bottom w:val="none" w:sz="0" w:space="0" w:color="auto"/>
                                                            <w:right w:val="none" w:sz="0" w:space="0" w:color="auto"/>
                                                          </w:divBdr>
                                                          <w:divsChild>
                                                            <w:div w:id="1011031273">
                                                              <w:marLeft w:val="0"/>
                                                              <w:marRight w:val="0"/>
                                                              <w:marTop w:val="0"/>
                                                              <w:marBottom w:val="0"/>
                                                              <w:divBdr>
                                                                <w:top w:val="none" w:sz="0" w:space="0" w:color="auto"/>
                                                                <w:left w:val="none" w:sz="0" w:space="0" w:color="auto"/>
                                                                <w:bottom w:val="none" w:sz="0" w:space="0" w:color="auto"/>
                                                                <w:right w:val="none" w:sz="0" w:space="0" w:color="auto"/>
                                                              </w:divBdr>
                                                              <w:divsChild>
                                                                <w:div w:id="61761798">
                                                                  <w:marLeft w:val="0"/>
                                                                  <w:marRight w:val="0"/>
                                                                  <w:marTop w:val="0"/>
                                                                  <w:marBottom w:val="0"/>
                                                                  <w:divBdr>
                                                                    <w:top w:val="none" w:sz="0" w:space="0" w:color="auto"/>
                                                                    <w:left w:val="none" w:sz="0" w:space="0" w:color="auto"/>
                                                                    <w:bottom w:val="none" w:sz="0" w:space="0" w:color="auto"/>
                                                                    <w:right w:val="none" w:sz="0" w:space="0" w:color="auto"/>
                                                                  </w:divBdr>
                                                                </w:div>
                                                                <w:div w:id="154443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980526">
                                                      <w:marLeft w:val="0"/>
                                                      <w:marRight w:val="0"/>
                                                      <w:marTop w:val="0"/>
                                                      <w:marBottom w:val="0"/>
                                                      <w:divBdr>
                                                        <w:top w:val="none" w:sz="0" w:space="0" w:color="auto"/>
                                                        <w:left w:val="none" w:sz="0" w:space="0" w:color="auto"/>
                                                        <w:bottom w:val="none" w:sz="0" w:space="0" w:color="auto"/>
                                                        <w:right w:val="none" w:sz="0" w:space="0" w:color="auto"/>
                                                      </w:divBdr>
                                                      <w:divsChild>
                                                        <w:div w:id="839007347">
                                                          <w:marLeft w:val="0"/>
                                                          <w:marRight w:val="0"/>
                                                          <w:marTop w:val="0"/>
                                                          <w:marBottom w:val="0"/>
                                                          <w:divBdr>
                                                            <w:top w:val="none" w:sz="0" w:space="0" w:color="auto"/>
                                                            <w:left w:val="none" w:sz="0" w:space="0" w:color="auto"/>
                                                            <w:bottom w:val="none" w:sz="0" w:space="0" w:color="auto"/>
                                                            <w:right w:val="none" w:sz="0" w:space="0" w:color="auto"/>
                                                          </w:divBdr>
                                                          <w:divsChild>
                                                            <w:div w:id="1310599649">
                                                              <w:marLeft w:val="0"/>
                                                              <w:marRight w:val="0"/>
                                                              <w:marTop w:val="0"/>
                                                              <w:marBottom w:val="0"/>
                                                              <w:divBdr>
                                                                <w:top w:val="none" w:sz="0" w:space="0" w:color="auto"/>
                                                                <w:left w:val="none" w:sz="0" w:space="0" w:color="auto"/>
                                                                <w:bottom w:val="none" w:sz="0" w:space="0" w:color="auto"/>
                                                                <w:right w:val="none" w:sz="0" w:space="0" w:color="auto"/>
                                                              </w:divBdr>
                                                              <w:divsChild>
                                                                <w:div w:id="1755318893">
                                                                  <w:marLeft w:val="0"/>
                                                                  <w:marRight w:val="0"/>
                                                                  <w:marTop w:val="0"/>
                                                                  <w:marBottom w:val="0"/>
                                                                  <w:divBdr>
                                                                    <w:top w:val="none" w:sz="0" w:space="0" w:color="auto"/>
                                                                    <w:left w:val="none" w:sz="0" w:space="0" w:color="auto"/>
                                                                    <w:bottom w:val="none" w:sz="0" w:space="0" w:color="auto"/>
                                                                    <w:right w:val="none" w:sz="0" w:space="0" w:color="auto"/>
                                                                  </w:divBdr>
                                                                </w:div>
                                                                <w:div w:id="191931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7096">
                                                      <w:marLeft w:val="0"/>
                                                      <w:marRight w:val="0"/>
                                                      <w:marTop w:val="0"/>
                                                      <w:marBottom w:val="0"/>
                                                      <w:divBdr>
                                                        <w:top w:val="none" w:sz="0" w:space="0" w:color="auto"/>
                                                        <w:left w:val="none" w:sz="0" w:space="0" w:color="auto"/>
                                                        <w:bottom w:val="none" w:sz="0" w:space="0" w:color="auto"/>
                                                        <w:right w:val="none" w:sz="0" w:space="0" w:color="auto"/>
                                                      </w:divBdr>
                                                      <w:divsChild>
                                                        <w:div w:id="1577787275">
                                                          <w:marLeft w:val="0"/>
                                                          <w:marRight w:val="0"/>
                                                          <w:marTop w:val="0"/>
                                                          <w:marBottom w:val="0"/>
                                                          <w:divBdr>
                                                            <w:top w:val="none" w:sz="0" w:space="0" w:color="auto"/>
                                                            <w:left w:val="none" w:sz="0" w:space="0" w:color="auto"/>
                                                            <w:bottom w:val="none" w:sz="0" w:space="0" w:color="auto"/>
                                                            <w:right w:val="none" w:sz="0" w:space="0" w:color="auto"/>
                                                          </w:divBdr>
                                                        </w:div>
                                                        <w:div w:id="1714231036">
                                                          <w:marLeft w:val="0"/>
                                                          <w:marRight w:val="0"/>
                                                          <w:marTop w:val="0"/>
                                                          <w:marBottom w:val="0"/>
                                                          <w:divBdr>
                                                            <w:top w:val="none" w:sz="0" w:space="0" w:color="auto"/>
                                                            <w:left w:val="none" w:sz="0" w:space="0" w:color="auto"/>
                                                            <w:bottom w:val="none" w:sz="0" w:space="0" w:color="auto"/>
                                                            <w:right w:val="none" w:sz="0" w:space="0" w:color="auto"/>
                                                          </w:divBdr>
                                                        </w:div>
                                                      </w:divsChild>
                                                    </w:div>
                                                    <w:div w:id="1665553079">
                                                      <w:marLeft w:val="0"/>
                                                      <w:marRight w:val="0"/>
                                                      <w:marTop w:val="0"/>
                                                      <w:marBottom w:val="0"/>
                                                      <w:divBdr>
                                                        <w:top w:val="none" w:sz="0" w:space="0" w:color="auto"/>
                                                        <w:left w:val="none" w:sz="0" w:space="0" w:color="auto"/>
                                                        <w:bottom w:val="none" w:sz="0" w:space="0" w:color="auto"/>
                                                        <w:right w:val="none" w:sz="0" w:space="0" w:color="auto"/>
                                                      </w:divBdr>
                                                      <w:divsChild>
                                                        <w:div w:id="1786344072">
                                                          <w:marLeft w:val="0"/>
                                                          <w:marRight w:val="0"/>
                                                          <w:marTop w:val="0"/>
                                                          <w:marBottom w:val="0"/>
                                                          <w:divBdr>
                                                            <w:top w:val="none" w:sz="0" w:space="0" w:color="auto"/>
                                                            <w:left w:val="none" w:sz="0" w:space="0" w:color="auto"/>
                                                            <w:bottom w:val="none" w:sz="0" w:space="0" w:color="auto"/>
                                                            <w:right w:val="none" w:sz="0" w:space="0" w:color="auto"/>
                                                          </w:divBdr>
                                                          <w:divsChild>
                                                            <w:div w:id="608197357">
                                                              <w:marLeft w:val="0"/>
                                                              <w:marRight w:val="0"/>
                                                              <w:marTop w:val="0"/>
                                                              <w:marBottom w:val="0"/>
                                                              <w:divBdr>
                                                                <w:top w:val="none" w:sz="0" w:space="0" w:color="auto"/>
                                                                <w:left w:val="none" w:sz="0" w:space="0" w:color="auto"/>
                                                                <w:bottom w:val="none" w:sz="0" w:space="0" w:color="auto"/>
                                                                <w:right w:val="none" w:sz="0" w:space="0" w:color="auto"/>
                                                              </w:divBdr>
                                                              <w:divsChild>
                                                                <w:div w:id="1937789085">
                                                                  <w:marLeft w:val="0"/>
                                                                  <w:marRight w:val="0"/>
                                                                  <w:marTop w:val="0"/>
                                                                  <w:marBottom w:val="0"/>
                                                                  <w:divBdr>
                                                                    <w:top w:val="none" w:sz="0" w:space="0" w:color="auto"/>
                                                                    <w:left w:val="none" w:sz="0" w:space="0" w:color="auto"/>
                                                                    <w:bottom w:val="none" w:sz="0" w:space="0" w:color="auto"/>
                                                                    <w:right w:val="none" w:sz="0" w:space="0" w:color="auto"/>
                                                                  </w:divBdr>
                                                                </w:div>
                                                                <w:div w:id="208576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17560">
                                                      <w:marLeft w:val="0"/>
                                                      <w:marRight w:val="0"/>
                                                      <w:marTop w:val="0"/>
                                                      <w:marBottom w:val="0"/>
                                                      <w:divBdr>
                                                        <w:top w:val="none" w:sz="0" w:space="0" w:color="auto"/>
                                                        <w:left w:val="none" w:sz="0" w:space="0" w:color="auto"/>
                                                        <w:bottom w:val="none" w:sz="0" w:space="0" w:color="auto"/>
                                                        <w:right w:val="none" w:sz="0" w:space="0" w:color="auto"/>
                                                      </w:divBdr>
                                                      <w:divsChild>
                                                        <w:div w:id="51195535">
                                                          <w:marLeft w:val="0"/>
                                                          <w:marRight w:val="0"/>
                                                          <w:marTop w:val="0"/>
                                                          <w:marBottom w:val="0"/>
                                                          <w:divBdr>
                                                            <w:top w:val="none" w:sz="0" w:space="0" w:color="auto"/>
                                                            <w:left w:val="none" w:sz="0" w:space="0" w:color="auto"/>
                                                            <w:bottom w:val="none" w:sz="0" w:space="0" w:color="auto"/>
                                                            <w:right w:val="none" w:sz="0" w:space="0" w:color="auto"/>
                                                          </w:divBdr>
                                                        </w:div>
                                                        <w:div w:id="121850998">
                                                          <w:marLeft w:val="0"/>
                                                          <w:marRight w:val="0"/>
                                                          <w:marTop w:val="0"/>
                                                          <w:marBottom w:val="0"/>
                                                          <w:divBdr>
                                                            <w:top w:val="none" w:sz="0" w:space="0" w:color="auto"/>
                                                            <w:left w:val="none" w:sz="0" w:space="0" w:color="auto"/>
                                                            <w:bottom w:val="none" w:sz="0" w:space="0" w:color="auto"/>
                                                            <w:right w:val="none" w:sz="0" w:space="0" w:color="auto"/>
                                                          </w:divBdr>
                                                          <w:divsChild>
                                                            <w:div w:id="2013096617">
                                                              <w:marLeft w:val="0"/>
                                                              <w:marRight w:val="90"/>
                                                              <w:marTop w:val="30"/>
                                                              <w:marBottom w:val="30"/>
                                                              <w:divBdr>
                                                                <w:top w:val="none" w:sz="0" w:space="0" w:color="auto"/>
                                                                <w:left w:val="none" w:sz="0" w:space="0" w:color="auto"/>
                                                                <w:bottom w:val="none" w:sz="0" w:space="0" w:color="auto"/>
                                                                <w:right w:val="none" w:sz="0" w:space="0" w:color="auto"/>
                                                              </w:divBdr>
                                                              <w:divsChild>
                                                                <w:div w:id="84065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87924">
                                                          <w:marLeft w:val="0"/>
                                                          <w:marRight w:val="0"/>
                                                          <w:marTop w:val="0"/>
                                                          <w:marBottom w:val="0"/>
                                                          <w:divBdr>
                                                            <w:top w:val="none" w:sz="0" w:space="0" w:color="auto"/>
                                                            <w:left w:val="none" w:sz="0" w:space="0" w:color="auto"/>
                                                            <w:bottom w:val="none" w:sz="0" w:space="0" w:color="auto"/>
                                                            <w:right w:val="none" w:sz="0" w:space="0" w:color="auto"/>
                                                          </w:divBdr>
                                                        </w:div>
                                                        <w:div w:id="2041472230">
                                                          <w:marLeft w:val="0"/>
                                                          <w:marRight w:val="0"/>
                                                          <w:marTop w:val="0"/>
                                                          <w:marBottom w:val="0"/>
                                                          <w:divBdr>
                                                            <w:top w:val="none" w:sz="0" w:space="0" w:color="auto"/>
                                                            <w:left w:val="none" w:sz="0" w:space="0" w:color="auto"/>
                                                            <w:bottom w:val="none" w:sz="0" w:space="0" w:color="auto"/>
                                                            <w:right w:val="none" w:sz="0" w:space="0" w:color="auto"/>
                                                          </w:divBdr>
                                                        </w:div>
                                                      </w:divsChild>
                                                    </w:div>
                                                    <w:div w:id="1922521764">
                                                      <w:marLeft w:val="0"/>
                                                      <w:marRight w:val="0"/>
                                                      <w:marTop w:val="0"/>
                                                      <w:marBottom w:val="0"/>
                                                      <w:divBdr>
                                                        <w:top w:val="none" w:sz="0" w:space="0" w:color="auto"/>
                                                        <w:left w:val="none" w:sz="0" w:space="0" w:color="auto"/>
                                                        <w:bottom w:val="none" w:sz="0" w:space="0" w:color="auto"/>
                                                        <w:right w:val="none" w:sz="0" w:space="0" w:color="auto"/>
                                                      </w:divBdr>
                                                      <w:divsChild>
                                                        <w:div w:id="93403526">
                                                          <w:marLeft w:val="0"/>
                                                          <w:marRight w:val="0"/>
                                                          <w:marTop w:val="0"/>
                                                          <w:marBottom w:val="0"/>
                                                          <w:divBdr>
                                                            <w:top w:val="none" w:sz="0" w:space="0" w:color="auto"/>
                                                            <w:left w:val="none" w:sz="0" w:space="0" w:color="auto"/>
                                                            <w:bottom w:val="none" w:sz="0" w:space="0" w:color="auto"/>
                                                            <w:right w:val="none" w:sz="0" w:space="0" w:color="auto"/>
                                                          </w:divBdr>
                                                          <w:divsChild>
                                                            <w:div w:id="345907782">
                                                              <w:marLeft w:val="0"/>
                                                              <w:marRight w:val="0"/>
                                                              <w:marTop w:val="0"/>
                                                              <w:marBottom w:val="0"/>
                                                              <w:divBdr>
                                                                <w:top w:val="none" w:sz="0" w:space="0" w:color="auto"/>
                                                                <w:left w:val="none" w:sz="0" w:space="0" w:color="auto"/>
                                                                <w:bottom w:val="none" w:sz="0" w:space="0" w:color="auto"/>
                                                                <w:right w:val="none" w:sz="0" w:space="0" w:color="auto"/>
                                                              </w:divBdr>
                                                              <w:divsChild>
                                                                <w:div w:id="1899054536">
                                                                  <w:marLeft w:val="0"/>
                                                                  <w:marRight w:val="0"/>
                                                                  <w:marTop w:val="0"/>
                                                                  <w:marBottom w:val="0"/>
                                                                  <w:divBdr>
                                                                    <w:top w:val="none" w:sz="0" w:space="0" w:color="auto"/>
                                                                    <w:left w:val="none" w:sz="0" w:space="0" w:color="auto"/>
                                                                    <w:bottom w:val="none" w:sz="0" w:space="0" w:color="auto"/>
                                                                    <w:right w:val="none" w:sz="0" w:space="0" w:color="auto"/>
                                                                  </w:divBdr>
                                                                </w:div>
                                                              </w:divsChild>
                                                            </w:div>
                                                            <w:div w:id="878513520">
                                                              <w:marLeft w:val="0"/>
                                                              <w:marRight w:val="0"/>
                                                              <w:marTop w:val="0"/>
                                                              <w:marBottom w:val="0"/>
                                                              <w:divBdr>
                                                                <w:top w:val="none" w:sz="0" w:space="0" w:color="auto"/>
                                                                <w:left w:val="none" w:sz="0" w:space="0" w:color="auto"/>
                                                                <w:bottom w:val="none" w:sz="0" w:space="0" w:color="auto"/>
                                                                <w:right w:val="none" w:sz="0" w:space="0" w:color="auto"/>
                                                              </w:divBdr>
                                                              <w:divsChild>
                                                                <w:div w:id="2081828682">
                                                                  <w:marLeft w:val="0"/>
                                                                  <w:marRight w:val="0"/>
                                                                  <w:marTop w:val="0"/>
                                                                  <w:marBottom w:val="0"/>
                                                                  <w:divBdr>
                                                                    <w:top w:val="none" w:sz="0" w:space="0" w:color="auto"/>
                                                                    <w:left w:val="none" w:sz="0" w:space="0" w:color="auto"/>
                                                                    <w:bottom w:val="none" w:sz="0" w:space="0" w:color="auto"/>
                                                                    <w:right w:val="none" w:sz="0" w:space="0" w:color="auto"/>
                                                                  </w:divBdr>
                                                                </w:div>
                                                              </w:divsChild>
                                                            </w:div>
                                                            <w:div w:id="1156842172">
                                                              <w:marLeft w:val="0"/>
                                                              <w:marRight w:val="0"/>
                                                              <w:marTop w:val="0"/>
                                                              <w:marBottom w:val="0"/>
                                                              <w:divBdr>
                                                                <w:top w:val="none" w:sz="0" w:space="0" w:color="auto"/>
                                                                <w:left w:val="none" w:sz="0" w:space="0" w:color="auto"/>
                                                                <w:bottom w:val="none" w:sz="0" w:space="0" w:color="auto"/>
                                                                <w:right w:val="none" w:sz="0" w:space="0" w:color="auto"/>
                                                              </w:divBdr>
                                                              <w:divsChild>
                                                                <w:div w:id="1602493907">
                                                                  <w:marLeft w:val="0"/>
                                                                  <w:marRight w:val="0"/>
                                                                  <w:marTop w:val="0"/>
                                                                  <w:marBottom w:val="0"/>
                                                                  <w:divBdr>
                                                                    <w:top w:val="none" w:sz="0" w:space="0" w:color="auto"/>
                                                                    <w:left w:val="none" w:sz="0" w:space="0" w:color="auto"/>
                                                                    <w:bottom w:val="none" w:sz="0" w:space="0" w:color="auto"/>
                                                                    <w:right w:val="none" w:sz="0" w:space="0" w:color="auto"/>
                                                                  </w:divBdr>
                                                                </w:div>
                                                              </w:divsChild>
                                                            </w:div>
                                                            <w:div w:id="1503468068">
                                                              <w:marLeft w:val="0"/>
                                                              <w:marRight w:val="0"/>
                                                              <w:marTop w:val="0"/>
                                                              <w:marBottom w:val="0"/>
                                                              <w:divBdr>
                                                                <w:top w:val="none" w:sz="0" w:space="0" w:color="auto"/>
                                                                <w:left w:val="none" w:sz="0" w:space="0" w:color="auto"/>
                                                                <w:bottom w:val="none" w:sz="0" w:space="0" w:color="auto"/>
                                                                <w:right w:val="none" w:sz="0" w:space="0" w:color="auto"/>
                                                              </w:divBdr>
                                                              <w:divsChild>
                                                                <w:div w:id="521869292">
                                                                  <w:marLeft w:val="0"/>
                                                                  <w:marRight w:val="0"/>
                                                                  <w:marTop w:val="0"/>
                                                                  <w:marBottom w:val="0"/>
                                                                  <w:divBdr>
                                                                    <w:top w:val="none" w:sz="0" w:space="0" w:color="auto"/>
                                                                    <w:left w:val="none" w:sz="0" w:space="0" w:color="auto"/>
                                                                    <w:bottom w:val="none" w:sz="0" w:space="0" w:color="auto"/>
                                                                    <w:right w:val="none" w:sz="0" w:space="0" w:color="auto"/>
                                                                  </w:divBdr>
                                                                </w:div>
                                                              </w:divsChild>
                                                            </w:div>
                                                            <w:div w:id="1566067611">
                                                              <w:marLeft w:val="0"/>
                                                              <w:marRight w:val="0"/>
                                                              <w:marTop w:val="0"/>
                                                              <w:marBottom w:val="0"/>
                                                              <w:divBdr>
                                                                <w:top w:val="none" w:sz="0" w:space="0" w:color="auto"/>
                                                                <w:left w:val="none" w:sz="0" w:space="0" w:color="auto"/>
                                                                <w:bottom w:val="none" w:sz="0" w:space="0" w:color="auto"/>
                                                                <w:right w:val="none" w:sz="0" w:space="0" w:color="auto"/>
                                                              </w:divBdr>
                                                              <w:divsChild>
                                                                <w:div w:id="423039600">
                                                                  <w:marLeft w:val="0"/>
                                                                  <w:marRight w:val="0"/>
                                                                  <w:marTop w:val="0"/>
                                                                  <w:marBottom w:val="0"/>
                                                                  <w:divBdr>
                                                                    <w:top w:val="none" w:sz="0" w:space="0" w:color="auto"/>
                                                                    <w:left w:val="none" w:sz="0" w:space="0" w:color="auto"/>
                                                                    <w:bottom w:val="none" w:sz="0" w:space="0" w:color="auto"/>
                                                                    <w:right w:val="none" w:sz="0" w:space="0" w:color="auto"/>
                                                                  </w:divBdr>
                                                                </w:div>
                                                              </w:divsChild>
                                                            </w:div>
                                                            <w:div w:id="1746760192">
                                                              <w:marLeft w:val="0"/>
                                                              <w:marRight w:val="0"/>
                                                              <w:marTop w:val="0"/>
                                                              <w:marBottom w:val="0"/>
                                                              <w:divBdr>
                                                                <w:top w:val="none" w:sz="0" w:space="0" w:color="auto"/>
                                                                <w:left w:val="none" w:sz="0" w:space="0" w:color="auto"/>
                                                                <w:bottom w:val="none" w:sz="0" w:space="0" w:color="auto"/>
                                                                <w:right w:val="none" w:sz="0" w:space="0" w:color="auto"/>
                                                              </w:divBdr>
                                                              <w:divsChild>
                                                                <w:div w:id="60831450">
                                                                  <w:marLeft w:val="0"/>
                                                                  <w:marRight w:val="0"/>
                                                                  <w:marTop w:val="0"/>
                                                                  <w:marBottom w:val="0"/>
                                                                  <w:divBdr>
                                                                    <w:top w:val="none" w:sz="0" w:space="0" w:color="auto"/>
                                                                    <w:left w:val="none" w:sz="0" w:space="0" w:color="auto"/>
                                                                    <w:bottom w:val="none" w:sz="0" w:space="0" w:color="auto"/>
                                                                    <w:right w:val="none" w:sz="0" w:space="0" w:color="auto"/>
                                                                  </w:divBdr>
                                                                </w:div>
                                                              </w:divsChild>
                                                            </w:div>
                                                            <w:div w:id="1848711903">
                                                              <w:marLeft w:val="0"/>
                                                              <w:marRight w:val="0"/>
                                                              <w:marTop w:val="0"/>
                                                              <w:marBottom w:val="0"/>
                                                              <w:divBdr>
                                                                <w:top w:val="none" w:sz="0" w:space="0" w:color="auto"/>
                                                                <w:left w:val="none" w:sz="0" w:space="0" w:color="auto"/>
                                                                <w:bottom w:val="none" w:sz="0" w:space="0" w:color="auto"/>
                                                                <w:right w:val="none" w:sz="0" w:space="0" w:color="auto"/>
                                                              </w:divBdr>
                                                              <w:divsChild>
                                                                <w:div w:id="1434978184">
                                                                  <w:marLeft w:val="0"/>
                                                                  <w:marRight w:val="0"/>
                                                                  <w:marTop w:val="0"/>
                                                                  <w:marBottom w:val="0"/>
                                                                  <w:divBdr>
                                                                    <w:top w:val="none" w:sz="0" w:space="0" w:color="auto"/>
                                                                    <w:left w:val="none" w:sz="0" w:space="0" w:color="auto"/>
                                                                    <w:bottom w:val="none" w:sz="0" w:space="0" w:color="auto"/>
                                                                    <w:right w:val="none" w:sz="0" w:space="0" w:color="auto"/>
                                                                  </w:divBdr>
                                                                </w:div>
                                                              </w:divsChild>
                                                            </w:div>
                                                            <w:div w:id="1997881809">
                                                              <w:marLeft w:val="0"/>
                                                              <w:marRight w:val="0"/>
                                                              <w:marTop w:val="0"/>
                                                              <w:marBottom w:val="0"/>
                                                              <w:divBdr>
                                                                <w:top w:val="none" w:sz="0" w:space="0" w:color="auto"/>
                                                                <w:left w:val="none" w:sz="0" w:space="0" w:color="auto"/>
                                                                <w:bottom w:val="none" w:sz="0" w:space="0" w:color="auto"/>
                                                                <w:right w:val="none" w:sz="0" w:space="0" w:color="auto"/>
                                                              </w:divBdr>
                                                              <w:divsChild>
                                                                <w:div w:id="199826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5456889">
                                              <w:marLeft w:val="300"/>
                                              <w:marRight w:val="300"/>
                                              <w:marTop w:val="75"/>
                                              <w:marBottom w:val="300"/>
                                              <w:divBdr>
                                                <w:top w:val="none" w:sz="0" w:space="0" w:color="auto"/>
                                                <w:left w:val="none" w:sz="0" w:space="0" w:color="auto"/>
                                                <w:bottom w:val="none" w:sz="0" w:space="0" w:color="auto"/>
                                                <w:right w:val="none" w:sz="0" w:space="0" w:color="auto"/>
                                              </w:divBdr>
                                              <w:divsChild>
                                                <w:div w:id="663439277">
                                                  <w:marLeft w:val="0"/>
                                                  <w:marRight w:val="0"/>
                                                  <w:marTop w:val="0"/>
                                                  <w:marBottom w:val="0"/>
                                                  <w:divBdr>
                                                    <w:top w:val="none" w:sz="0" w:space="0" w:color="auto"/>
                                                    <w:left w:val="none" w:sz="0" w:space="0" w:color="auto"/>
                                                    <w:bottom w:val="none" w:sz="0" w:space="0" w:color="auto"/>
                                                    <w:right w:val="none" w:sz="0" w:space="0" w:color="auto"/>
                                                  </w:divBdr>
                                                  <w:divsChild>
                                                    <w:div w:id="720783184">
                                                      <w:marLeft w:val="0"/>
                                                      <w:marRight w:val="0"/>
                                                      <w:marTop w:val="0"/>
                                                      <w:marBottom w:val="0"/>
                                                      <w:divBdr>
                                                        <w:top w:val="none" w:sz="0" w:space="0" w:color="auto"/>
                                                        <w:left w:val="none" w:sz="0" w:space="0" w:color="auto"/>
                                                        <w:bottom w:val="none" w:sz="0" w:space="0" w:color="auto"/>
                                                        <w:right w:val="none" w:sz="0" w:space="0" w:color="auto"/>
                                                      </w:divBdr>
                                                      <w:divsChild>
                                                        <w:div w:id="179197529">
                                                          <w:marLeft w:val="0"/>
                                                          <w:marRight w:val="0"/>
                                                          <w:marTop w:val="0"/>
                                                          <w:marBottom w:val="0"/>
                                                          <w:divBdr>
                                                            <w:top w:val="none" w:sz="0" w:space="0" w:color="auto"/>
                                                            <w:left w:val="none" w:sz="0" w:space="0" w:color="auto"/>
                                                            <w:bottom w:val="none" w:sz="0" w:space="0" w:color="auto"/>
                                                            <w:right w:val="none" w:sz="0" w:space="0" w:color="auto"/>
                                                          </w:divBdr>
                                                          <w:divsChild>
                                                            <w:div w:id="828322753">
                                                              <w:marLeft w:val="0"/>
                                                              <w:marRight w:val="90"/>
                                                              <w:marTop w:val="30"/>
                                                              <w:marBottom w:val="30"/>
                                                              <w:divBdr>
                                                                <w:top w:val="none" w:sz="0" w:space="0" w:color="auto"/>
                                                                <w:left w:val="none" w:sz="0" w:space="0" w:color="auto"/>
                                                                <w:bottom w:val="none" w:sz="0" w:space="0" w:color="auto"/>
                                                                <w:right w:val="none" w:sz="0" w:space="0" w:color="auto"/>
                                                              </w:divBdr>
                                                              <w:divsChild>
                                                                <w:div w:id="2052604727">
                                                                  <w:marLeft w:val="0"/>
                                                                  <w:marRight w:val="0"/>
                                                                  <w:marTop w:val="0"/>
                                                                  <w:marBottom w:val="0"/>
                                                                  <w:divBdr>
                                                                    <w:top w:val="none" w:sz="0" w:space="0" w:color="auto"/>
                                                                    <w:left w:val="none" w:sz="0" w:space="0" w:color="auto"/>
                                                                    <w:bottom w:val="none" w:sz="0" w:space="0" w:color="auto"/>
                                                                    <w:right w:val="none" w:sz="0" w:space="0" w:color="auto"/>
                                                                  </w:divBdr>
                                                                </w:div>
                                                              </w:divsChild>
                                                            </w:div>
                                                            <w:div w:id="2004428068">
                                                              <w:marLeft w:val="0"/>
                                                              <w:marRight w:val="90"/>
                                                              <w:marTop w:val="30"/>
                                                              <w:marBottom w:val="30"/>
                                                              <w:divBdr>
                                                                <w:top w:val="none" w:sz="0" w:space="0" w:color="auto"/>
                                                                <w:left w:val="none" w:sz="0" w:space="0" w:color="auto"/>
                                                                <w:bottom w:val="none" w:sz="0" w:space="0" w:color="auto"/>
                                                                <w:right w:val="none" w:sz="0" w:space="0" w:color="auto"/>
                                                              </w:divBdr>
                                                              <w:divsChild>
                                                                <w:div w:id="1686708850">
                                                                  <w:marLeft w:val="0"/>
                                                                  <w:marRight w:val="0"/>
                                                                  <w:marTop w:val="0"/>
                                                                  <w:marBottom w:val="0"/>
                                                                  <w:divBdr>
                                                                    <w:top w:val="none" w:sz="0" w:space="0" w:color="auto"/>
                                                                    <w:left w:val="none" w:sz="0" w:space="0" w:color="auto"/>
                                                                    <w:bottom w:val="none" w:sz="0" w:space="0" w:color="auto"/>
                                                                    <w:right w:val="none" w:sz="0" w:space="0" w:color="auto"/>
                                                                  </w:divBdr>
                                                                  <w:divsChild>
                                                                    <w:div w:id="200731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890508">
                                                              <w:marLeft w:val="0"/>
                                                              <w:marRight w:val="90"/>
                                                              <w:marTop w:val="30"/>
                                                              <w:marBottom w:val="30"/>
                                                              <w:divBdr>
                                                                <w:top w:val="none" w:sz="0" w:space="0" w:color="auto"/>
                                                                <w:left w:val="none" w:sz="0" w:space="0" w:color="auto"/>
                                                                <w:bottom w:val="none" w:sz="0" w:space="0" w:color="auto"/>
                                                                <w:right w:val="none" w:sz="0" w:space="0" w:color="auto"/>
                                                              </w:divBdr>
                                                              <w:divsChild>
                                                                <w:div w:id="345638368">
                                                                  <w:marLeft w:val="0"/>
                                                                  <w:marRight w:val="0"/>
                                                                  <w:marTop w:val="0"/>
                                                                  <w:marBottom w:val="0"/>
                                                                  <w:divBdr>
                                                                    <w:top w:val="none" w:sz="0" w:space="0" w:color="auto"/>
                                                                    <w:left w:val="none" w:sz="0" w:space="0" w:color="auto"/>
                                                                    <w:bottom w:val="none" w:sz="0" w:space="0" w:color="auto"/>
                                                                    <w:right w:val="none" w:sz="0" w:space="0" w:color="auto"/>
                                                                  </w:divBdr>
                                                                  <w:divsChild>
                                                                    <w:div w:id="197613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363318">
                                                              <w:marLeft w:val="0"/>
                                                              <w:marRight w:val="90"/>
                                                              <w:marTop w:val="30"/>
                                                              <w:marBottom w:val="30"/>
                                                              <w:divBdr>
                                                                <w:top w:val="none" w:sz="0" w:space="0" w:color="auto"/>
                                                                <w:left w:val="none" w:sz="0" w:space="0" w:color="auto"/>
                                                                <w:bottom w:val="none" w:sz="0" w:space="0" w:color="auto"/>
                                                                <w:right w:val="none" w:sz="0" w:space="0" w:color="auto"/>
                                                              </w:divBdr>
                                                              <w:divsChild>
                                                                <w:div w:id="821888941">
                                                                  <w:marLeft w:val="0"/>
                                                                  <w:marRight w:val="0"/>
                                                                  <w:marTop w:val="0"/>
                                                                  <w:marBottom w:val="0"/>
                                                                  <w:divBdr>
                                                                    <w:top w:val="none" w:sz="0" w:space="0" w:color="auto"/>
                                                                    <w:left w:val="none" w:sz="0" w:space="0" w:color="auto"/>
                                                                    <w:bottom w:val="none" w:sz="0" w:space="0" w:color="auto"/>
                                                                    <w:right w:val="none" w:sz="0" w:space="0" w:color="auto"/>
                                                                  </w:divBdr>
                                                                </w:div>
                                                              </w:divsChild>
                                                            </w:div>
                                                            <w:div w:id="2111197270">
                                                              <w:marLeft w:val="0"/>
                                                              <w:marRight w:val="90"/>
                                                              <w:marTop w:val="30"/>
                                                              <w:marBottom w:val="30"/>
                                                              <w:divBdr>
                                                                <w:top w:val="none" w:sz="0" w:space="0" w:color="auto"/>
                                                                <w:left w:val="none" w:sz="0" w:space="0" w:color="auto"/>
                                                                <w:bottom w:val="none" w:sz="0" w:space="0" w:color="auto"/>
                                                                <w:right w:val="none" w:sz="0" w:space="0" w:color="auto"/>
                                                              </w:divBdr>
                                                              <w:divsChild>
                                                                <w:div w:id="588655942">
                                                                  <w:marLeft w:val="0"/>
                                                                  <w:marRight w:val="0"/>
                                                                  <w:marTop w:val="0"/>
                                                                  <w:marBottom w:val="0"/>
                                                                  <w:divBdr>
                                                                    <w:top w:val="none" w:sz="0" w:space="0" w:color="auto"/>
                                                                    <w:left w:val="none" w:sz="0" w:space="0" w:color="auto"/>
                                                                    <w:bottom w:val="none" w:sz="0" w:space="0" w:color="auto"/>
                                                                    <w:right w:val="none" w:sz="0" w:space="0" w:color="auto"/>
                                                                  </w:divBdr>
                                                                  <w:divsChild>
                                                                    <w:div w:id="30875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381674">
                                                      <w:marLeft w:val="0"/>
                                                      <w:marRight w:val="0"/>
                                                      <w:marTop w:val="0"/>
                                                      <w:marBottom w:val="0"/>
                                                      <w:divBdr>
                                                        <w:top w:val="single" w:sz="6" w:space="5" w:color="CDCDCD"/>
                                                        <w:left w:val="single" w:sz="6" w:space="5" w:color="CDCDCD"/>
                                                        <w:bottom w:val="single" w:sz="6" w:space="5" w:color="CDCDCD"/>
                                                        <w:right w:val="single" w:sz="6" w:space="5" w:color="CDCDCD"/>
                                                      </w:divBdr>
                                                    </w:div>
                                                    <w:div w:id="1605461588">
                                                      <w:marLeft w:val="0"/>
                                                      <w:marRight w:val="0"/>
                                                      <w:marTop w:val="0"/>
                                                      <w:marBottom w:val="0"/>
                                                      <w:divBdr>
                                                        <w:top w:val="single" w:sz="6" w:space="5" w:color="CDCDCD"/>
                                                        <w:left w:val="single" w:sz="6" w:space="5" w:color="CDCDCD"/>
                                                        <w:bottom w:val="single" w:sz="6" w:space="5" w:color="CDCDCD"/>
                                                        <w:right w:val="single" w:sz="6" w:space="5" w:color="CDCDCD"/>
                                                      </w:divBdr>
                                                      <w:divsChild>
                                                        <w:div w:id="681976006">
                                                          <w:marLeft w:val="0"/>
                                                          <w:marRight w:val="0"/>
                                                          <w:marTop w:val="0"/>
                                                          <w:marBottom w:val="0"/>
                                                          <w:divBdr>
                                                            <w:top w:val="none" w:sz="0" w:space="0" w:color="auto"/>
                                                            <w:left w:val="none" w:sz="0" w:space="0" w:color="auto"/>
                                                            <w:bottom w:val="none" w:sz="0" w:space="0" w:color="auto"/>
                                                            <w:right w:val="none" w:sz="0" w:space="0" w:color="auto"/>
                                                          </w:divBdr>
                                                          <w:divsChild>
                                                            <w:div w:id="687175853">
                                                              <w:marLeft w:val="0"/>
                                                              <w:marRight w:val="0"/>
                                                              <w:marTop w:val="0"/>
                                                              <w:marBottom w:val="0"/>
                                                              <w:divBdr>
                                                                <w:top w:val="none" w:sz="0" w:space="0" w:color="auto"/>
                                                                <w:left w:val="none" w:sz="0" w:space="0" w:color="auto"/>
                                                                <w:bottom w:val="none" w:sz="0" w:space="0" w:color="auto"/>
                                                                <w:right w:val="none" w:sz="0" w:space="0" w:color="auto"/>
                                                              </w:divBdr>
                                                              <w:divsChild>
                                                                <w:div w:id="2138447508">
                                                                  <w:marLeft w:val="0"/>
                                                                  <w:marRight w:val="0"/>
                                                                  <w:marTop w:val="0"/>
                                                                  <w:marBottom w:val="0"/>
                                                                  <w:divBdr>
                                                                    <w:top w:val="none" w:sz="0" w:space="0" w:color="auto"/>
                                                                    <w:left w:val="none" w:sz="0" w:space="0" w:color="auto"/>
                                                                    <w:bottom w:val="none" w:sz="0" w:space="0" w:color="auto"/>
                                                                    <w:right w:val="none" w:sz="0" w:space="0" w:color="auto"/>
                                                                  </w:divBdr>
                                                                  <w:divsChild>
                                                                    <w:div w:id="1452477174">
                                                                      <w:marLeft w:val="0"/>
                                                                      <w:marRight w:val="0"/>
                                                                      <w:marTop w:val="0"/>
                                                                      <w:marBottom w:val="0"/>
                                                                      <w:divBdr>
                                                                        <w:top w:val="none" w:sz="0" w:space="0" w:color="auto"/>
                                                                        <w:left w:val="none" w:sz="0" w:space="0" w:color="auto"/>
                                                                        <w:bottom w:val="none" w:sz="0" w:space="0" w:color="auto"/>
                                                                        <w:right w:val="none" w:sz="0" w:space="0" w:color="auto"/>
                                                                      </w:divBdr>
                                                                      <w:divsChild>
                                                                        <w:div w:id="335501744">
                                                                          <w:marLeft w:val="0"/>
                                                                          <w:marRight w:val="0"/>
                                                                          <w:marTop w:val="0"/>
                                                                          <w:marBottom w:val="0"/>
                                                                          <w:divBdr>
                                                                            <w:top w:val="none" w:sz="0" w:space="0" w:color="auto"/>
                                                                            <w:left w:val="none" w:sz="0" w:space="0" w:color="auto"/>
                                                                            <w:bottom w:val="none" w:sz="0" w:space="0" w:color="auto"/>
                                                                            <w:right w:val="none" w:sz="0" w:space="0" w:color="auto"/>
                                                                          </w:divBdr>
                                                                          <w:divsChild>
                                                                            <w:div w:id="1411930282">
                                                                              <w:marLeft w:val="0"/>
                                                                              <w:marRight w:val="0"/>
                                                                              <w:marTop w:val="0"/>
                                                                              <w:marBottom w:val="0"/>
                                                                              <w:divBdr>
                                                                                <w:top w:val="none" w:sz="0" w:space="0" w:color="auto"/>
                                                                                <w:left w:val="none" w:sz="0" w:space="0" w:color="auto"/>
                                                                                <w:bottom w:val="none" w:sz="0" w:space="0" w:color="auto"/>
                                                                                <w:right w:val="none" w:sz="0" w:space="0" w:color="auto"/>
                                                                              </w:divBdr>
                                                                              <w:divsChild>
                                                                                <w:div w:id="773135861">
                                                                                  <w:marLeft w:val="0"/>
                                                                                  <w:marRight w:val="0"/>
                                                                                  <w:marTop w:val="0"/>
                                                                                  <w:marBottom w:val="0"/>
                                                                                  <w:divBdr>
                                                                                    <w:top w:val="none" w:sz="0" w:space="0" w:color="auto"/>
                                                                                    <w:left w:val="none" w:sz="0" w:space="0" w:color="auto"/>
                                                                                    <w:bottom w:val="none" w:sz="0" w:space="0" w:color="auto"/>
                                                                                    <w:right w:val="none" w:sz="0" w:space="0" w:color="auto"/>
                                                                                  </w:divBdr>
                                                                                  <w:divsChild>
                                                                                    <w:div w:id="158606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2449460">
                                                              <w:marLeft w:val="0"/>
                                                              <w:marRight w:val="0"/>
                                                              <w:marTop w:val="0"/>
                                                              <w:marBottom w:val="0"/>
                                                              <w:divBdr>
                                                                <w:top w:val="none" w:sz="0" w:space="0" w:color="auto"/>
                                                                <w:left w:val="none" w:sz="0" w:space="0" w:color="auto"/>
                                                                <w:bottom w:val="none" w:sz="0" w:space="0" w:color="auto"/>
                                                                <w:right w:val="none" w:sz="0" w:space="0" w:color="auto"/>
                                                              </w:divBdr>
                                                            </w:div>
                                                            <w:div w:id="1122189178">
                                                              <w:marLeft w:val="0"/>
                                                              <w:marRight w:val="0"/>
                                                              <w:marTop w:val="0"/>
                                                              <w:marBottom w:val="0"/>
                                                              <w:divBdr>
                                                                <w:top w:val="none" w:sz="0" w:space="0" w:color="auto"/>
                                                                <w:left w:val="none" w:sz="0" w:space="0" w:color="auto"/>
                                                                <w:bottom w:val="none" w:sz="0" w:space="0" w:color="auto"/>
                                                                <w:right w:val="none" w:sz="0" w:space="0" w:color="auto"/>
                                                              </w:divBdr>
                                                            </w:div>
                                                            <w:div w:id="1131707233">
                                                              <w:marLeft w:val="0"/>
                                                              <w:marRight w:val="0"/>
                                                              <w:marTop w:val="0"/>
                                                              <w:marBottom w:val="0"/>
                                                              <w:divBdr>
                                                                <w:top w:val="none" w:sz="0" w:space="0" w:color="auto"/>
                                                                <w:left w:val="none" w:sz="0" w:space="0" w:color="auto"/>
                                                                <w:bottom w:val="none" w:sz="0" w:space="0" w:color="auto"/>
                                                                <w:right w:val="none" w:sz="0" w:space="0" w:color="auto"/>
                                                              </w:divBdr>
                                                            </w:div>
                                                            <w:div w:id="141146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1848001">
                      <w:marLeft w:val="0"/>
                      <w:marRight w:val="0"/>
                      <w:marTop w:val="0"/>
                      <w:marBottom w:val="0"/>
                      <w:divBdr>
                        <w:top w:val="none" w:sz="0" w:space="0" w:color="auto"/>
                        <w:left w:val="single" w:sz="6" w:space="0" w:color="CDCDCD"/>
                        <w:bottom w:val="none" w:sz="0" w:space="0" w:color="auto"/>
                        <w:right w:val="none" w:sz="0" w:space="0" w:color="auto"/>
                      </w:divBdr>
                      <w:divsChild>
                        <w:div w:id="1708796902">
                          <w:marLeft w:val="0"/>
                          <w:marRight w:val="0"/>
                          <w:marTop w:val="0"/>
                          <w:marBottom w:val="0"/>
                          <w:divBdr>
                            <w:top w:val="none" w:sz="0" w:space="0" w:color="auto"/>
                            <w:left w:val="none" w:sz="0" w:space="0" w:color="auto"/>
                            <w:bottom w:val="none" w:sz="0" w:space="0" w:color="auto"/>
                            <w:right w:val="none" w:sz="0" w:space="0" w:color="auto"/>
                          </w:divBdr>
                          <w:divsChild>
                            <w:div w:id="1366826372">
                              <w:marLeft w:val="0"/>
                              <w:marRight w:val="0"/>
                              <w:marTop w:val="0"/>
                              <w:marBottom w:val="0"/>
                              <w:divBdr>
                                <w:top w:val="none" w:sz="0" w:space="0" w:color="auto"/>
                                <w:left w:val="none" w:sz="0" w:space="0" w:color="auto"/>
                                <w:bottom w:val="none" w:sz="0" w:space="0" w:color="auto"/>
                                <w:right w:val="none" w:sz="0" w:space="0" w:color="auto"/>
                              </w:divBdr>
                              <w:divsChild>
                                <w:div w:id="1825731260">
                                  <w:marLeft w:val="0"/>
                                  <w:marRight w:val="0"/>
                                  <w:marTop w:val="0"/>
                                  <w:marBottom w:val="0"/>
                                  <w:divBdr>
                                    <w:top w:val="none" w:sz="0" w:space="0" w:color="auto"/>
                                    <w:left w:val="none" w:sz="0" w:space="0" w:color="auto"/>
                                    <w:bottom w:val="none" w:sz="0" w:space="0" w:color="auto"/>
                                    <w:right w:val="none" w:sz="0" w:space="0" w:color="auto"/>
                                  </w:divBdr>
                                  <w:divsChild>
                                    <w:div w:id="796142394">
                                      <w:marLeft w:val="0"/>
                                      <w:marRight w:val="0"/>
                                      <w:marTop w:val="0"/>
                                      <w:marBottom w:val="0"/>
                                      <w:divBdr>
                                        <w:top w:val="none" w:sz="0" w:space="0" w:color="auto"/>
                                        <w:left w:val="none" w:sz="0" w:space="0" w:color="auto"/>
                                        <w:bottom w:val="none" w:sz="0" w:space="0" w:color="auto"/>
                                        <w:right w:val="none" w:sz="0" w:space="0" w:color="auto"/>
                                      </w:divBdr>
                                      <w:divsChild>
                                        <w:div w:id="1653438020">
                                          <w:marLeft w:val="0"/>
                                          <w:marRight w:val="0"/>
                                          <w:marTop w:val="0"/>
                                          <w:marBottom w:val="0"/>
                                          <w:divBdr>
                                            <w:top w:val="none" w:sz="0" w:space="0" w:color="auto"/>
                                            <w:left w:val="none" w:sz="0" w:space="0" w:color="auto"/>
                                            <w:bottom w:val="none" w:sz="0" w:space="0" w:color="auto"/>
                                            <w:right w:val="none" w:sz="0" w:space="0" w:color="auto"/>
                                          </w:divBdr>
                                          <w:divsChild>
                                            <w:div w:id="123878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8828578">
          <w:marLeft w:val="0"/>
          <w:marRight w:val="0"/>
          <w:marTop w:val="0"/>
          <w:marBottom w:val="0"/>
          <w:divBdr>
            <w:top w:val="none" w:sz="0" w:space="0" w:color="auto"/>
            <w:left w:val="none" w:sz="0" w:space="0" w:color="auto"/>
            <w:bottom w:val="none" w:sz="0" w:space="0" w:color="auto"/>
            <w:right w:val="none" w:sz="0" w:space="0" w:color="auto"/>
          </w:divBdr>
        </w:div>
        <w:div w:id="1972321733">
          <w:marLeft w:val="0"/>
          <w:marRight w:val="0"/>
          <w:marTop w:val="0"/>
          <w:marBottom w:val="0"/>
          <w:divBdr>
            <w:top w:val="none" w:sz="0" w:space="0" w:color="auto"/>
            <w:left w:val="none" w:sz="0" w:space="0" w:color="auto"/>
            <w:bottom w:val="none" w:sz="0" w:space="0" w:color="auto"/>
            <w:right w:val="none" w:sz="0" w:space="0" w:color="auto"/>
          </w:divBdr>
          <w:divsChild>
            <w:div w:id="18567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508890">
      <w:bodyDiv w:val="1"/>
      <w:marLeft w:val="0"/>
      <w:marRight w:val="0"/>
      <w:marTop w:val="0"/>
      <w:marBottom w:val="0"/>
      <w:divBdr>
        <w:top w:val="none" w:sz="0" w:space="0" w:color="auto"/>
        <w:left w:val="none" w:sz="0" w:space="0" w:color="auto"/>
        <w:bottom w:val="none" w:sz="0" w:space="0" w:color="auto"/>
        <w:right w:val="none" w:sz="0" w:space="0" w:color="auto"/>
      </w:divBdr>
      <w:divsChild>
        <w:div w:id="362023742">
          <w:marLeft w:val="0"/>
          <w:marRight w:val="0"/>
          <w:marTop w:val="0"/>
          <w:marBottom w:val="0"/>
          <w:divBdr>
            <w:top w:val="none" w:sz="0" w:space="0" w:color="auto"/>
            <w:left w:val="none" w:sz="0" w:space="0" w:color="auto"/>
            <w:bottom w:val="none" w:sz="0" w:space="0" w:color="auto"/>
            <w:right w:val="none" w:sz="0" w:space="0" w:color="auto"/>
          </w:divBdr>
          <w:divsChild>
            <w:div w:id="1123305044">
              <w:marLeft w:val="0"/>
              <w:marRight w:val="0"/>
              <w:marTop w:val="0"/>
              <w:marBottom w:val="0"/>
              <w:divBdr>
                <w:top w:val="none" w:sz="0" w:space="0" w:color="auto"/>
                <w:left w:val="none" w:sz="0" w:space="0" w:color="auto"/>
                <w:bottom w:val="none" w:sz="0" w:space="0" w:color="auto"/>
                <w:right w:val="none" w:sz="0" w:space="0" w:color="auto"/>
              </w:divBdr>
              <w:divsChild>
                <w:div w:id="411968383">
                  <w:marLeft w:val="0"/>
                  <w:marRight w:val="0"/>
                  <w:marTop w:val="0"/>
                  <w:marBottom w:val="0"/>
                  <w:divBdr>
                    <w:top w:val="single" w:sz="6" w:space="0" w:color="BBBBBB"/>
                    <w:left w:val="none" w:sz="0" w:space="0" w:color="auto"/>
                    <w:bottom w:val="none" w:sz="0" w:space="0" w:color="auto"/>
                    <w:right w:val="none" w:sz="0" w:space="0" w:color="auto"/>
                  </w:divBdr>
                  <w:divsChild>
                    <w:div w:id="1315717409">
                      <w:marLeft w:val="0"/>
                      <w:marRight w:val="0"/>
                      <w:marTop w:val="0"/>
                      <w:marBottom w:val="0"/>
                      <w:divBdr>
                        <w:top w:val="none" w:sz="0" w:space="0" w:color="auto"/>
                        <w:left w:val="none" w:sz="0" w:space="0" w:color="auto"/>
                        <w:bottom w:val="none" w:sz="0" w:space="0" w:color="auto"/>
                        <w:right w:val="none" w:sz="0" w:space="0" w:color="auto"/>
                      </w:divBdr>
                      <w:divsChild>
                        <w:div w:id="1382440628">
                          <w:marLeft w:val="0"/>
                          <w:marRight w:val="0"/>
                          <w:marTop w:val="0"/>
                          <w:marBottom w:val="0"/>
                          <w:divBdr>
                            <w:top w:val="none" w:sz="0" w:space="0" w:color="auto"/>
                            <w:left w:val="none" w:sz="0" w:space="0" w:color="auto"/>
                            <w:bottom w:val="none" w:sz="0" w:space="0" w:color="auto"/>
                            <w:right w:val="none" w:sz="0" w:space="0" w:color="auto"/>
                          </w:divBdr>
                          <w:divsChild>
                            <w:div w:id="189998472">
                              <w:marLeft w:val="0"/>
                              <w:marRight w:val="0"/>
                              <w:marTop w:val="0"/>
                              <w:marBottom w:val="0"/>
                              <w:divBdr>
                                <w:top w:val="none" w:sz="0" w:space="0" w:color="auto"/>
                                <w:left w:val="none" w:sz="0" w:space="0" w:color="auto"/>
                                <w:bottom w:val="none" w:sz="0" w:space="0" w:color="auto"/>
                                <w:right w:val="none" w:sz="0" w:space="0" w:color="auto"/>
                              </w:divBdr>
                              <w:divsChild>
                                <w:div w:id="518396773">
                                  <w:marLeft w:val="0"/>
                                  <w:marRight w:val="0"/>
                                  <w:marTop w:val="0"/>
                                  <w:marBottom w:val="0"/>
                                  <w:divBdr>
                                    <w:top w:val="none" w:sz="0" w:space="0" w:color="auto"/>
                                    <w:left w:val="none" w:sz="0" w:space="0" w:color="auto"/>
                                    <w:bottom w:val="none" w:sz="0" w:space="0" w:color="auto"/>
                                    <w:right w:val="none" w:sz="0" w:space="0" w:color="auto"/>
                                  </w:divBdr>
                                  <w:divsChild>
                                    <w:div w:id="906458755">
                                      <w:marLeft w:val="0"/>
                                      <w:marRight w:val="0"/>
                                      <w:marTop w:val="0"/>
                                      <w:marBottom w:val="0"/>
                                      <w:divBdr>
                                        <w:top w:val="none" w:sz="0" w:space="0" w:color="auto"/>
                                        <w:left w:val="none" w:sz="0" w:space="0" w:color="auto"/>
                                        <w:bottom w:val="none" w:sz="0" w:space="0" w:color="auto"/>
                                        <w:right w:val="none" w:sz="0" w:space="0" w:color="auto"/>
                                      </w:divBdr>
                                      <w:divsChild>
                                        <w:div w:id="1514028224">
                                          <w:marLeft w:val="0"/>
                                          <w:marRight w:val="0"/>
                                          <w:marTop w:val="0"/>
                                          <w:marBottom w:val="0"/>
                                          <w:divBdr>
                                            <w:top w:val="none" w:sz="0" w:space="0" w:color="auto"/>
                                            <w:left w:val="none" w:sz="0" w:space="0" w:color="auto"/>
                                            <w:bottom w:val="none" w:sz="0" w:space="0" w:color="auto"/>
                                            <w:right w:val="none" w:sz="0" w:space="0" w:color="auto"/>
                                          </w:divBdr>
                                          <w:divsChild>
                                            <w:div w:id="163205328">
                                              <w:marLeft w:val="0"/>
                                              <w:marRight w:val="0"/>
                                              <w:marTop w:val="0"/>
                                              <w:marBottom w:val="0"/>
                                              <w:divBdr>
                                                <w:top w:val="none" w:sz="0" w:space="0" w:color="auto"/>
                                                <w:left w:val="none" w:sz="0" w:space="0" w:color="auto"/>
                                                <w:bottom w:val="none" w:sz="0" w:space="0" w:color="auto"/>
                                                <w:right w:val="none" w:sz="0" w:space="0" w:color="auto"/>
                                              </w:divBdr>
                                              <w:divsChild>
                                                <w:div w:id="1476870933">
                                                  <w:marLeft w:val="0"/>
                                                  <w:marRight w:val="0"/>
                                                  <w:marTop w:val="0"/>
                                                  <w:marBottom w:val="0"/>
                                                  <w:divBdr>
                                                    <w:top w:val="none" w:sz="0" w:space="0" w:color="auto"/>
                                                    <w:left w:val="none" w:sz="0" w:space="0" w:color="auto"/>
                                                    <w:bottom w:val="none" w:sz="0" w:space="0" w:color="auto"/>
                                                    <w:right w:val="none" w:sz="0" w:space="0" w:color="auto"/>
                                                  </w:divBdr>
                                                  <w:divsChild>
                                                    <w:div w:id="857281713">
                                                      <w:marLeft w:val="0"/>
                                                      <w:marRight w:val="0"/>
                                                      <w:marTop w:val="0"/>
                                                      <w:marBottom w:val="0"/>
                                                      <w:divBdr>
                                                        <w:top w:val="none" w:sz="0" w:space="0" w:color="auto"/>
                                                        <w:left w:val="none" w:sz="0" w:space="0" w:color="auto"/>
                                                        <w:bottom w:val="none" w:sz="0" w:space="0" w:color="auto"/>
                                                        <w:right w:val="none" w:sz="0" w:space="0" w:color="auto"/>
                                                      </w:divBdr>
                                                      <w:divsChild>
                                                        <w:div w:id="421727931">
                                                          <w:marLeft w:val="0"/>
                                                          <w:marRight w:val="0"/>
                                                          <w:marTop w:val="0"/>
                                                          <w:marBottom w:val="0"/>
                                                          <w:divBdr>
                                                            <w:top w:val="none" w:sz="0" w:space="0" w:color="auto"/>
                                                            <w:left w:val="none" w:sz="0" w:space="0" w:color="auto"/>
                                                            <w:bottom w:val="none" w:sz="0" w:space="0" w:color="auto"/>
                                                            <w:right w:val="none" w:sz="0" w:space="0" w:color="auto"/>
                                                          </w:divBdr>
                                                        </w:div>
                                                        <w:div w:id="423037719">
                                                          <w:marLeft w:val="0"/>
                                                          <w:marRight w:val="0"/>
                                                          <w:marTop w:val="0"/>
                                                          <w:marBottom w:val="0"/>
                                                          <w:divBdr>
                                                            <w:top w:val="none" w:sz="0" w:space="0" w:color="auto"/>
                                                            <w:left w:val="none" w:sz="0" w:space="0" w:color="auto"/>
                                                            <w:bottom w:val="none" w:sz="0" w:space="0" w:color="auto"/>
                                                            <w:right w:val="none" w:sz="0" w:space="0" w:color="auto"/>
                                                          </w:divBdr>
                                                        </w:div>
                                                        <w:div w:id="121773761">
                                                          <w:marLeft w:val="0"/>
                                                          <w:marRight w:val="0"/>
                                                          <w:marTop w:val="0"/>
                                                          <w:marBottom w:val="0"/>
                                                          <w:divBdr>
                                                            <w:top w:val="none" w:sz="0" w:space="0" w:color="auto"/>
                                                            <w:left w:val="none" w:sz="0" w:space="0" w:color="auto"/>
                                                            <w:bottom w:val="none" w:sz="0" w:space="0" w:color="auto"/>
                                                            <w:right w:val="none" w:sz="0" w:space="0" w:color="auto"/>
                                                          </w:divBdr>
                                                        </w:div>
                                                        <w:div w:id="1858543153">
                                                          <w:marLeft w:val="0"/>
                                                          <w:marRight w:val="0"/>
                                                          <w:marTop w:val="0"/>
                                                          <w:marBottom w:val="0"/>
                                                          <w:divBdr>
                                                            <w:top w:val="none" w:sz="0" w:space="0" w:color="auto"/>
                                                            <w:left w:val="none" w:sz="0" w:space="0" w:color="auto"/>
                                                            <w:bottom w:val="none" w:sz="0" w:space="0" w:color="auto"/>
                                                            <w:right w:val="none" w:sz="0" w:space="0" w:color="auto"/>
                                                          </w:divBdr>
                                                        </w:div>
                                                        <w:div w:id="1091127437">
                                                          <w:marLeft w:val="0"/>
                                                          <w:marRight w:val="0"/>
                                                          <w:marTop w:val="0"/>
                                                          <w:marBottom w:val="0"/>
                                                          <w:divBdr>
                                                            <w:top w:val="none" w:sz="0" w:space="0" w:color="auto"/>
                                                            <w:left w:val="none" w:sz="0" w:space="0" w:color="auto"/>
                                                            <w:bottom w:val="none" w:sz="0" w:space="0" w:color="auto"/>
                                                            <w:right w:val="none" w:sz="0" w:space="0" w:color="auto"/>
                                                          </w:divBdr>
                                                        </w:div>
                                                        <w:div w:id="2017805129">
                                                          <w:marLeft w:val="0"/>
                                                          <w:marRight w:val="0"/>
                                                          <w:marTop w:val="0"/>
                                                          <w:marBottom w:val="0"/>
                                                          <w:divBdr>
                                                            <w:top w:val="none" w:sz="0" w:space="0" w:color="auto"/>
                                                            <w:left w:val="none" w:sz="0" w:space="0" w:color="auto"/>
                                                            <w:bottom w:val="none" w:sz="0" w:space="0" w:color="auto"/>
                                                            <w:right w:val="none" w:sz="0" w:space="0" w:color="auto"/>
                                                          </w:divBdr>
                                                        </w:div>
                                                        <w:div w:id="1924487028">
                                                          <w:marLeft w:val="0"/>
                                                          <w:marRight w:val="0"/>
                                                          <w:marTop w:val="0"/>
                                                          <w:marBottom w:val="0"/>
                                                          <w:divBdr>
                                                            <w:top w:val="none" w:sz="0" w:space="0" w:color="auto"/>
                                                            <w:left w:val="none" w:sz="0" w:space="0" w:color="auto"/>
                                                            <w:bottom w:val="none" w:sz="0" w:space="0" w:color="auto"/>
                                                            <w:right w:val="none" w:sz="0" w:space="0" w:color="auto"/>
                                                          </w:divBdr>
                                                        </w:div>
                                                        <w:div w:id="243345707">
                                                          <w:marLeft w:val="0"/>
                                                          <w:marRight w:val="0"/>
                                                          <w:marTop w:val="0"/>
                                                          <w:marBottom w:val="0"/>
                                                          <w:divBdr>
                                                            <w:top w:val="none" w:sz="0" w:space="0" w:color="auto"/>
                                                            <w:left w:val="none" w:sz="0" w:space="0" w:color="auto"/>
                                                            <w:bottom w:val="none" w:sz="0" w:space="0" w:color="auto"/>
                                                            <w:right w:val="none" w:sz="0" w:space="0" w:color="auto"/>
                                                          </w:divBdr>
                                                        </w:div>
                                                        <w:div w:id="158217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mdeaf.org/" TargetMode="External"/><Relationship Id="rId3" Type="http://schemas.openxmlformats.org/officeDocument/2006/relationships/webSettings" Target="webSettings.xml"/><Relationship Id="rId7" Type="http://schemas.openxmlformats.org/officeDocument/2006/relationships/hyperlink" Target="http://www.google.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id.or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1503</Words>
  <Characters>8568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Yates</dc:creator>
  <cp:keywords/>
  <dc:description/>
  <cp:lastModifiedBy>Tim-Sherrie Vermande</cp:lastModifiedBy>
  <cp:revision>2</cp:revision>
  <cp:lastPrinted>2017-03-12T18:37:00Z</cp:lastPrinted>
  <dcterms:created xsi:type="dcterms:W3CDTF">2017-11-13T23:02:00Z</dcterms:created>
  <dcterms:modified xsi:type="dcterms:W3CDTF">2017-11-13T23:02:00Z</dcterms:modified>
</cp:coreProperties>
</file>